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02" w:rsidRPr="001B2B02" w:rsidRDefault="001B2B02" w:rsidP="001B2B02">
      <w:pPr>
        <w:keepNext/>
        <w:spacing w:after="0" w:line="264" w:lineRule="atLeast"/>
        <w:outlineLvl w:val="2"/>
        <w:rPr>
          <w:rFonts w:ascii="Melior Com" w:eastAsia="Times New Roman" w:hAnsi="Melior Com" w:cs="Arial"/>
          <w:b/>
          <w:bCs/>
          <w:szCs w:val="26"/>
          <w:lang w:eastAsia="de-DE"/>
        </w:rPr>
      </w:pPr>
      <w:bookmarkStart w:id="0" w:name="_Toc317845386"/>
      <w:r w:rsidRPr="001B2B02">
        <w:rPr>
          <w:rFonts w:ascii="Melior Com" w:eastAsia="Times New Roman" w:hAnsi="Melior Com" w:cs="Arial"/>
          <w:b/>
          <w:bCs/>
          <w:szCs w:val="26"/>
          <w:lang w:eastAsia="de-DE"/>
        </w:rPr>
        <w:t xml:space="preserve">Verzeichnis </w:t>
      </w:r>
      <w:r w:rsidRPr="001B2B02">
        <w:rPr>
          <w:rFonts w:ascii="Melior Com" w:eastAsia="Times New Roman" w:hAnsi="Melior Com" w:cs="Arial"/>
          <w:b/>
          <w:bCs/>
          <w:szCs w:val="32"/>
          <w:lang w:eastAsia="de-DE"/>
        </w:rPr>
        <w:t>der</w:t>
      </w:r>
      <w:r w:rsidRPr="001B2B02">
        <w:rPr>
          <w:rFonts w:ascii="Melior Com" w:eastAsia="Times New Roman" w:hAnsi="Melior Com" w:cs="Arial"/>
          <w:b/>
          <w:bCs/>
          <w:szCs w:val="26"/>
          <w:lang w:eastAsia="de-DE"/>
        </w:rPr>
        <w:t xml:space="preserve"> Mitglieder</w:t>
      </w:r>
      <w:bookmarkEnd w:id="0"/>
    </w:p>
    <w:p w:rsidR="001B2B02" w:rsidRPr="001B2B02" w:rsidRDefault="001B2B02" w:rsidP="001B2B02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br/>
        <w:t>A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Inga-Karina Ackermann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Jens Ackermann *</w:t>
      </w: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vertAlign w:val="superscript"/>
          <w:lang w:eastAsia="de-DE"/>
        </w:rPr>
        <w:footnoteReference w:id="1"/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Ulrich Adam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Karl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Addicks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Doris Ahnen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Christian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Ahrendt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Barbara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Ahrons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Ilse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Aigner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Hubert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Aiwanger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Lale Akgün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Albach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Heinrich Aller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Jutta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Allmendinger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Dieter Althaus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Bernd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Althusmann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Altmaier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Katrin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Altpeter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Tarek Al-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Wazir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Gregor Amann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Kerstin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Andreae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h. c. Gerd Andres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Gabriele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Andretta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Niels Annen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Holger Apfel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Ingrid Arndt-Brauer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Rainer Arnold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Holger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Astrup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Inge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Aures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Hüseyin-Kenan Aydin *</w:t>
      </w:r>
    </w:p>
    <w:p w:rsidR="001B2B02" w:rsidRPr="001B2B02" w:rsidRDefault="001B2B02" w:rsidP="001B2B02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B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Günter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Baaske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Daniel Bahr (Münster)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Ernst Bahr (Neuruppin)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Baldauf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Dorothee Bär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Thomas Bareiß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Prof. Dr. Georg Barfuß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Doris Barnett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Dr. Hans-Peter Bartels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Uwe Barth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Klaus Barthel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Norbert Barthle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Sören Bartol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Dr. Dietmar Bartsch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Sabine Bätzing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Hans-Artur Bauckhage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Prof. Thomas Bauer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Wolf Bauer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Günter Baumann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Margarete Bause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Paul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Bauwens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-Adenauer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Christoph Bayer 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Marieluise Beck (Bremen)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Volker Beck (Köln)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Ernst-Reinhard Beck (Reutlingen)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Hilda Beck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Kurt Beck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lastRenderedPageBreak/>
        <w:t>Ralf-Uwe Beck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Andreas Becker </w:t>
      </w:r>
    </w:p>
    <w:p w:rsidR="001B2B02" w:rsidRPr="00AF2198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AF2198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Dirk Becker *</w:t>
      </w:r>
    </w:p>
    <w:p w:rsidR="001B2B02" w:rsidRPr="001B2B02" w:rsidRDefault="001B2B02" w:rsidP="001B2B02">
      <w:pPr>
        <w:tabs>
          <w:tab w:val="left" w:pos="171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Thomas Beckmann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Uwe Beckmeyer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Günther Beckstein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Nicola Beer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Cornelia Behm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Fritz Behrens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Veronika Bellmann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Birgitt Bender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Klaus Uwe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Benneter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Axel Berg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Ute Berg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Almuth Berger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Christoph Bergner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Otmar Bernhard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Otto Bernhardt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Ole von Beust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Thomas Beyer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Susann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Biedefeld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Kurt Biedenkopf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Petra Bierwirth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Biesenbach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Billen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Karin Binder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Lothar Binding (Heidelberg)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Clemens Binninger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Marianne Birthler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Prof. Dr. Lothar Bisky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Renate Blank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Blenke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Bleser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Heidrun Bluhm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Kornelie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Blumenschein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Antje Blumenthal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Volker Blumentritt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Reinhold Bocklet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Jörg Bode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Brigitte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Bödeker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Kurt Bodewig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Reimer Böge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Heike Böhm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Prof. Dr. Maria Böhmer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Wolfgang Böhmer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Clemens Bollen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Gerd Bollmann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Alexander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Bonde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Jochen Borchert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Wolfgang Börnsen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Bönstrup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Martin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Börschel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Bosbach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Maria Bösch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Wolfgang Bötsch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Martin Böttger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Gerhard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Botz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Volker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Bouffier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Rainer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Bovermann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Hans-Josef Bracht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Klaus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Brähmig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Heiner Brand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Brand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Giesela Brandes-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Steggewentz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Klaus Brandner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Helmut Brandt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Willi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Brase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Dr. Ralf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Brauksiepe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Prof. Dr. h. c. Ludwig Georg Braun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Brede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-Hoffmann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Andreas Breitner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Gudrun Brendel-Fischer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Michael Thomas Breuer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Leni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Breymaier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Bernhard Brinkmann (Hildesheim)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Franz-Josef Britz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Dietmar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Brockes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Emil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Brockstedt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Elmar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Brok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Rainer Brüderle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Hannelore Brüning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Monika Brüning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Angelika Brunkhorst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Anke Brunn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Elke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Brunnemer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Georg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Brunnhuber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Bärbel Bruns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Katrin Budde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Norbert Bude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Jens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Bullerjahn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Friedrich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Bullinger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Eva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Bulling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-Schröter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Edelgard Bulmahn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Marco Bülow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  <w:t xml:space="preserve">Dr. Martina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  <w:t>Bunge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  <w:t>Ulla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  <w:t>Burchardt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it-IT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Ernst Burgbacher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Martin Burkert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Bürsch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Fritz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Buschle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Bernd Busemann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Dirk Buttler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C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Cajus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Caesar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Lorenz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Caffier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Christian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Carstensen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Peter Harry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Carstensen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Marion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Caspers-Merk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Bodo Champignon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Monika Chef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Roland Claus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Clausen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Christine Clauß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Helmut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Collmann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Gitta Connemann *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D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Sevim Daðdelen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Inka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Damerau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Peter Danckert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Herta Däubler-Gmelin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Leo Dautzenberg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Friedhelm Decker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Diether Dehm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Hubert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Deittert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Ekin Deligöz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Hans-Joachim Deneke-Jöhrens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Inge Deutschkron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Bärbel Dieckmann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Birgit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Diezel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Karl Diller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Hermann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Dinkla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Regina van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Dinther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Alexander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Dobrindt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Renate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Dodell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Dieter Dombrowski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Ursula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Doppmeier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Dörflinger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Patrick Döring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Martin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Dörmann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Marie-Luise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Dött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Erwin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Dotzel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Werner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Dreibus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Carl-Christian Dressel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Drexler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Elvira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Drobinski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-Weiß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Franziska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Drohsel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Wilhelm Droste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Thea Dückert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Garrelt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Duin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Martin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Dulig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Christian Dürig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Sepp Dürr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Mechthild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Dyckmans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Detlef Dzembritzki *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E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Jutta Ebeling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Georg Ebert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Sebastian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Edathy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Hans-Heinrich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Ehlen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Siegmund Ehrmann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Hans Eichel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Maria Eichhorn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Christian Eichner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Uschi Eid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Einhaus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Stephan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Eisel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Prof. Dr. Axel Ekkernkamp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Prof. Dr. Havva Engin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Dr. Dagmar Enkelmann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Ute Erdsiek-Rave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Ingrid Ehrhardt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h. c. Gernot Erler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Cornelia Ernst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Klaus Ernst*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Ursula Ernst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Petra Ernstberger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Jörg van Essen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Marc Jan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Eumann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Karin Evers-Meyer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Günter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Eymael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Anke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Eymer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(Lübeck) *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F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Nancy Faeser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Georg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Fahrenschon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Prof. Dr. Armin Falk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Ilse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Falk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Annette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Faße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Marie-Luise Fasse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Hans Georg Faust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Günther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Felbinger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Hans-Josef Fell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Prof. Dr. Claudia Felser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Markus Ferber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Enak Ferlemann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Elke Ferner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lastRenderedPageBreak/>
        <w:t xml:space="preserve">Eva Feußner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Ingrid Fischbach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Hartwig Fischer (Göttingen)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Dirk Fischer (Hamburg)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Axel E. Fischer (Karlsruhe-Land)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Birgit Fischer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Ottfried Fischer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Richard Fischer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Sven Fischer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Ute Fischer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Ulrike Flach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Flachsbarth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Steffen Flath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Kreszentia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Flauger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Johann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Fleschhut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Klaus-Peter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Flosbach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Gabriele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Fograscher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Sabine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Fohler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Rainer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Fornahl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Herbert Frankenhauser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Gabriele Frechen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Ulrich Freese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Angela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Freimuth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Dagmar Freitag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Freller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Christian Frenzel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Michael Freytag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Otto Fricke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Paul K. Friedhoff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Ingo Friedrich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Horst Friedrich (Bayreuth)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Hans-Peter Friedrich (Hof)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Peter Friedrich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Erich G. Fritz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Jan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Frodeno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Regina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Frömert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Jochen-Konrad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Fromme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Michael Fuchs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Ruth Fuchs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Hans-Joachim Fuchtel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Fuder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G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Sigmar Gabriel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Reinhold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Gall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Peter Paul Gantzer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Stephan Gatter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Peter Gauweiler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Torsten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Geerdts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Jürgen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Gehb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Gehrcke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Kai Gehring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Norbert Geis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Edmund 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Geisen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Gemke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Wolfgang Gerhardt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Alfons Gerling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Martin Gerster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Klara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Geywitz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Eberhard Gienger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Iris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Gleicke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Michael Glos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Günter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Gloser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Alois Glück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Carina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Gödecke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Hans-Michael Goldmann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Diana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Golze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Ivo Gönner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Josef Göppel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Katrin Göring-Eckardt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Margret Gottschlich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Peter Götz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Rudolf Götz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Wolfgang Götzer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Renate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Gradistanac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Angelika Graf (Rosenheim)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Angelika Gramkow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Ute Granold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Grasedieck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Armin Grein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Monika Griefahn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Kerstin Griese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Lucia Grießhaber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Reinhard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Grindel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Hermann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Gröhe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Gabriele Groneberg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Groschek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Evelin Groß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Grosse-Brömer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Achim Großmann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Grotthaus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Markus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Grübel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Manfred Grund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Miriam Gruß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Prof. Monika Grütters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Stefan Grüttner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Saliou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Gueye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Ortwin Guhl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Ravindra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Gujjula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Harald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Güller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Wolfgang Gunkel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Joachim Günther (Plauen)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Karl-Theodor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Frhr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. zu Guttenberg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Olav Gutting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Dr. Gregor Gysi *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H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Friederike de Haas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Hans-Joachim Hacker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Hacker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Haderthauer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Bettina Hagedorn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Klaus Hagemann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André Hahn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Jörg-Uwe Hahn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Jochen Hahne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Holger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Haibach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Heiner Halberstadt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Regina Halmich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Ursula Hammann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Helene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Hammelrath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Joachim Hanisch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Heike Hänsel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Christel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Happach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-Kasan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Alfred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Hartenbach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Jochen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Hartloff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Michael Hartmann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Wackernheim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Ludwig Hartmann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Reiner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Haseloff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Gerda Hasselfeldt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Britta Haßelmann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Nina Hauer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Ute Haupt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Hausold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Ursula Haußmann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Heinz-Peter Haustein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Heesen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Lothar Hegemann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Heinrich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Heidel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Hubertus Heil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Walter Heiler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Lutz Heilmann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Ursula Heinen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Elisabeth Heister-Neumann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Uda Carmen Freia Heller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Dr. Reinhold Hemker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Rolf Hempelmann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Dr. Barbara Hendricks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Rudolf Henke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Frank Henkel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Hennrich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Dorothea Henzler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Torsten Herbst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Hendrik Hering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Martin Herkommer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Bettina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Herlitzius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Winfried Hermann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Martin Herrenknecht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Joachim Herrmann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Jürgen Herrmann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Gustav Herzog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Petra Heß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Birgit Hesse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Katja Hessel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Liane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Hesselbarth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Hettlich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Heubach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Heubisch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Bernd Heynemann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Hans-Kurt Hill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Gabriele Hiller-Ohm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Stephan Hilsberg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Ernst Hinsken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Peter Hintze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Petra Hinz (Essen)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Priska Hinz (Herborn)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Cornelia Hirsch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Christian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Hirte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Bernd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Hitzler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Robert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Hochbaum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Klaus Hofbauer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Gerd Höfer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Elke Hoff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Volker Hoff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Andreas Hoffmann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Iris Hoffmann (Wismar)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Ulrike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Höfken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Frank Hofmann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Volkach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Jörg Hofmann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Brigitte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Hofmeyer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Anton Hofreiter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Inge Höger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Eva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Högl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Bärbel Höhn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Matthias Höhn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Barbara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Höll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Franz-Josef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Holzenkamp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Birgit Homburger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>Thilo Hoppe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Joachim Hörster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Petra Hort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Holger Hövelmann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Josef Hovenjürgen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Eike Hovermann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Dr. Werner Hoyer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Berthold Huber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Erwin Huber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Anette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Hübinger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Klaas Hübner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Melanie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Huml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Humme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Dr. Dieter Hundt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Thomas Hunsteger-Petermann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Hubert Hüppe *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  <w:t>I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szCs w:val="24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zCs w:val="24"/>
          <w:lang w:val="en-GB" w:eastAsia="de-DE"/>
        </w:rPr>
        <w:t>Lothar</w:t>
      </w:r>
      <w:proofErr w:type="spellEnd"/>
      <w:r w:rsidRPr="001B2B02">
        <w:rPr>
          <w:rFonts w:ascii="Melior Com" w:eastAsia="Times New Roman" w:hAnsi="Melior Com" w:cs="Times New Roman"/>
          <w:szCs w:val="24"/>
          <w:lang w:val="en-GB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zCs w:val="24"/>
          <w:lang w:val="en-GB" w:eastAsia="de-DE"/>
        </w:rPr>
        <w:t>Ibrügger</w:t>
      </w:r>
      <w:proofErr w:type="spellEnd"/>
      <w:r w:rsidRPr="001B2B02">
        <w:rPr>
          <w:rFonts w:ascii="Melior Com" w:eastAsia="Times New Roman" w:hAnsi="Melior Com" w:cs="Times New Roman"/>
          <w:szCs w:val="24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Erich Iltgen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Brunhilde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Irber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J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Susanne Jaffke-Witt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Armin Jäger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Ralf Jäger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Angelika Jahns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Peter Jahr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Ulla Jelpke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Lukrezia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Jochimsen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Hans-Heinrich Jordan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Franz Josef Jung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Johannes Jung (Karlsruhe)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Andreas Jung (Konstanz)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Peter Jung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Josip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Juratovic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Andreas Jürgens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Eberhard Jüttner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Jüttner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K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Johannes Kahrs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Kerstin Kaiser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Bartholomäus Kalb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Christine Kamm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Hans-Werner Kammer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Steffen Kampeter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Kader Karabulut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Alois Karl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Norbert Kartmann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Ulrich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Kasparick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Bernhard Kaster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h. c. Susanne Kastner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Gregor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Kathstede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Kauch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Siegfried Kauder (Villingen-Schwenningen)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Volker Kauder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Martin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Kayenburg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Hans-Peter Keitel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Ulrich Kelber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Josef Keller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Tayfun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Keltek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Jens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Kerstan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Hakki Keskin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Nadine Kessler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Dilek Kilinc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Katja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Kipping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Franz Xaver Kirschner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Dietrich Kittner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Eckart von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Klaeden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Karl-Heinz Klare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Birgit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Klaubert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Horst Klee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Kleiminger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Karsten Klein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Volkmar Klein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Dieter Kleinmann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Wilfried Klenk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Jürgen Klimke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Julia Klöckner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Hans-Ulrich Klose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Hagen Kluck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Astrid Klug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Heidi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Knake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-Werner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Nikolaus Knauf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Ralf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Kneflowski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Charlotte Knobloch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Monika Knoche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Rainer Koch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Roland Koch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Petra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Kockert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Koczy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Jens Koeppen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Bärbel Kofler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Kristina Köhler (Wiesbaden)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Natascha Kohnen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Marlies Kohnle-Gros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Heinrich L. Kolb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Manfred Kolbe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Walter Kolbow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Alexander König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Hellmut Königshaus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Norbert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Königshofen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Gudrun Kopp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Norbert Kopp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h. c. Jürgen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Koppelin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Fritz Rudolf Körper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Knut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Korschewsky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Jan Korte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Karin Kortmann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Ursula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Körtner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Stefan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Körzell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Rolf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Koschorrek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Hartmut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Koschyk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Guido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Kosmehl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Kossendey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Sylvia Kotting-Uhl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Hannelore Kraft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Rolf Kramer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Anette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Kramme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Ernst Kranz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Bernd Kränzle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Andreas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Krautscheid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Jakob Kreidl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Nicolette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Kressl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Winfried Kretschmann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Kretschmer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Klaus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Kreuzeder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Kreuzer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Gunther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Krichbaum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Günter Krings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Martina Krogmann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Volker Kröning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Hans-Ulrich Krüger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Angelika Krüger-Leißner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Sebastian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Krumbiegel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Kubendorff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Kubicki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Jochen K. Kübler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Jürgen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Kucharczyk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Leonard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Kuckart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Hermann Kues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Manfred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Kuhmichel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Fritz Kuhn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Eva Kühne-Hörmann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Helga Kühn-Mengel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Ute Kumpf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Renate Künast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Katrin Kunert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Undine Kurth (Quedlinburg)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Markus Kurth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Peter Kurz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Markus Kurze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Wolfram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Kuschke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Uwe Küster *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L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Oskar Lafontaine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Lambrecht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Karl A. Lamers (Heidelberg)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Andreas G.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Lämmel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Norbert Lammert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Helmut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Lamp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Bernd Landgraf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Katharina Landgraf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Heinz Lanfermann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Christian Lange (Backnang)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Gerhard Langemeyer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Werner Langen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Anette Langner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Karl-Heinrich Langspecht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Leonard Lansink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Armin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Laschet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Bernhard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Lasotta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Karl-Josef Laumann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Sibylle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Laurischk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Karl Lauterbach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Caren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Lay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Hermann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Layher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Monika Lazar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Kurt Lechner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Max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Lehmer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Waltraud Lehn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Lehnert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Paul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Lehrieder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Nicola Leibinger-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Kammüller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Harald Leibrecht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Sabine Leidig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Steffi Lemke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Tassilo Lenk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Ina Lenke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Aloys Lenz (Hanau)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Lepper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Leutert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Sabine Leutheusser-Schnarrenberger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Markus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Lewe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 Ley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Ursula von der Leyen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Alexander Licht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Johanna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Lichy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Ingbert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Liebing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Martin Lindner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Christian Lindner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Michael Link (Heilbronn)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Helmut Linssen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Eduard Lintner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Klaus W. Lippold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Patricia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Lips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Barbara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Lochbihler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Sylvia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Löhrmann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Katrin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Lompscher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Markus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Löning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Helga Lopez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Editha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Lorberg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Frank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Lortz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Gabriele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Lösekrug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-Möller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Erwin Lotter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Lötzer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Gesine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Lötzsch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Johannes Ludewig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Anna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Lührmann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Michael Luther *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M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Heiko Maas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Winfried Mack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 Maget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Mahlberg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Horst-Werner Maier-Hunke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Nicole Maisch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Makiolla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Dirk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Manzewski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Stefan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Mappus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Lothar Mark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Caren Marks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Silvia Martin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Katja Mast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Christoph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Matschie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Matschl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Angelika Matt-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Heidecker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Hilde Mattheis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Max Matthiesen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Detlef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Matthiessen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Ulrich Maurer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Stephan Mayer (Altötting)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Thomas de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Mazière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David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McAllister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Markus Meckel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Meckelburg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Horst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Meierhofer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Patrick Meinhardt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Michael Meister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Dorothée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Menzner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Beate Merk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Angela Merkel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Petra Merkel (Berlin)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Ulrike Merten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Joachim Mertes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Herbert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Mertin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Friedrich Merz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Prof. Dr. 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Methling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Christoph Meyer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Helga Meyer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Laurenz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Meyer (Hamm)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lastRenderedPageBreak/>
        <w:t xml:space="preserve">Maria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Michalk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h. c. Hans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Michelbach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Matthias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Miersch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Georg Milbradt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Philipp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Mißfelder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Ursula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Mogg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Mike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Mohring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Möhrmann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 Josef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Möllenberg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Claus Möller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Kornelia Möller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Eva Möllring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Jerzy Montag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Edgar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Moron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Norbert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Mörs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Marlene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Mortler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Jan Mücke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Dagmar Mühlenfeld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Marko Mühlstein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Ansgar Müller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Gerd Müller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Johannes Müller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Rolf Müller (Gelnhausen)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Werner Müller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Carsten Müller (Braunschweig)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Detlef Müller (Chemnitz)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Michael Müller (Düsseldorf)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Stefan Müller (Erlangen)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Kerstin Müller (Köln)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Emilia Müller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Martina Müller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Müller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Peter Müller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Ulrich Müller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Ulrike Müller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Roswitha Müller-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Piepenkötter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Burkhardt Müller-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Sönksen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Gesine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Multhaupt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Martina Münch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Heidemarie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Mundlos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 Müntefering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Dietmar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Muscheid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Rolf Mützenich *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Naaß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Winfried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Nachtwei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Jens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Nacke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Andrea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Nahles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Kersten Naumann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Nešković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Bernd Neumann (Bremen)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Neumann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Dirk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Niebel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Karl-Peter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Niebel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Silvia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Nieber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Angelika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Niebler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Norbert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Nieszery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Dietmar Nietan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Henry Nitzsche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Michaela Noll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Thomas Nord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Omid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Nouripour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Georg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Nüßlein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O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Franz Obermeier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Jens Odewald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Oerding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Günther H. Oettinger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Thomas Oppermann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Helma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Orosz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Holger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Ortel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Hartmut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Ostrowski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Eduard Oswald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Jochen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Ott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Henning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Otte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Hans-Joachim Otto (</w:t>
      </w:r>
      <w:smartTag w:uri="urn:schemas-microsoft-com:office:smarttags" w:element="place">
        <w:r w:rsidRPr="001B2B02">
          <w:rPr>
            <w:rFonts w:ascii="Melior Com" w:eastAsia="Times New Roman" w:hAnsi="Melior Com" w:cs="Times New Roman"/>
            <w:snapToGrid w:val="0"/>
            <w:color w:val="000000"/>
            <w:sz w:val="18"/>
            <w:szCs w:val="20"/>
            <w:lang w:val="en-GB" w:eastAsia="de-DE"/>
          </w:rPr>
          <w:t>Frankfurt</w:t>
        </w:r>
      </w:smartTag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)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Derya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Ovali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Cem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Özdemir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Aygül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Özkan</w:t>
      </w:r>
      <w:proofErr w:type="spellEnd"/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  <w:t>P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Prof.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Norman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Paech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Manfred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Palmen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Christoph E. Palmer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Gerhard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Papke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Detlef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Parr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Udo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Pastörs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Frank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Patta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Petra Pau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Heinz Paula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Günther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-Martin Pauli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Judith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Pauly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-Bender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Rita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Pawelski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jur. Peter Paziorek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Lutz H. Peper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Reinhold Perlak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Victor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Perli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Hans Theo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Peschkes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Nina Petri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Ulrich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Petzold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Helmut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Peuser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Joachim Pfeiffer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Sibylle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Pfeiffer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Ernst Pfister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Johannes Pflug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Beatrix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Philipp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Marcel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Philipp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Maria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Pichottka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Cornelia Pieper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Gudrun Pieper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Gisela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Piltz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Prof.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Andreas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Pinkwart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Matthias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Platzeck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Axel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Plaue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Günter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Ploß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Ronald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Pofalla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Joachim Pohlmann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Manfred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Pointner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Ruprecht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Polenz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Iris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Pöpel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Ulrike Poppe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Carsten Pörksen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Dieter Posch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Joachim Poß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Norbert Post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Brigitte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Pothmer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Hans-Gert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Pöttering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Rainer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Prachtl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Christoph Pries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Wilhelm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Priesmeier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Reiner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Priggen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Florian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Pronold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Q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Paul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Quirin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Daniela Raab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Heike Raab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Sascha Raabe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Thomas Rachel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Hans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Raidel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Bodo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Ramelow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Peter Ramsauer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Günther Ramsauer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Bernhard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Rapkay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Christof Rasche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Renate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Rastätter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Volker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Ratzmann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Rauen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Norbert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Raulin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Mechthild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Rawert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Bernhard Recker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Eckhardt Rehberg * 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Steffen Reiche (Cottbus)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Katherina Reiche (Potsdam)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Maik Reichel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Gerold Reichenbach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 Reichenecker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Clemens Reif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Carola Reimann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Elke Reinke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Alfred Reisinger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Johannes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Remmel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Florian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Rentsch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Hans Hermann Reschke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Herbert Reul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Michael Reuter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Barbara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Richstein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Theresia Riedmeier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Klaus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Riegert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Christel Riemann-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Hanewinckel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Dr. h. c. Heinz Riesenhuber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Walter Riester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Markus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Rinderspacher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Albert Ritter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Sönke Rix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Berndt Röder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Jan Stefan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Roell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Georg Rohleder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Karl-Wilhelm Röhm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Heinz Rolfes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Romer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Norbert Römer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Roolf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Johannes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Röring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Josef Rosenbauer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Dr.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Philipp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Rösler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René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Röspel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Matthias Rößler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Mechthild Ross-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Luttmann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Kurt J.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Rossmanith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Ernst Dieter Rossmann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Jürgen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Roters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h. c. </w:t>
      </w:r>
      <w:smartTag w:uri="urn:schemas-microsoft-com:office:smarttags" w:element="City">
        <w:smartTag w:uri="urn:schemas-microsoft-com:office:smarttags" w:element="place">
          <w:r w:rsidRPr="001B2B02">
            <w:rPr>
              <w:rFonts w:ascii="Melior Com" w:eastAsia="Times New Roman" w:hAnsi="Melior Com" w:cs="Times New Roman"/>
              <w:snapToGrid w:val="0"/>
              <w:color w:val="000000"/>
              <w:sz w:val="18"/>
              <w:szCs w:val="20"/>
              <w:lang w:val="en-GB" w:eastAsia="de-DE"/>
            </w:rPr>
            <w:t>Petra</w:t>
          </w:r>
        </w:smartTag>
      </w:smartTag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Roth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Claudia Roth (</w:t>
      </w:r>
      <w:smartTag w:uri="urn:schemas-microsoft-com:office:smarttags" w:element="City">
        <w:smartTag w:uri="urn:schemas-microsoft-com:office:smarttags" w:element="place">
          <w:r w:rsidRPr="001B2B02">
            <w:rPr>
              <w:rFonts w:ascii="Melior Com" w:eastAsia="Times New Roman" w:hAnsi="Melior Com" w:cs="Times New Roman"/>
              <w:snapToGrid w:val="0"/>
              <w:color w:val="000000"/>
              <w:sz w:val="18"/>
              <w:szCs w:val="20"/>
              <w:lang w:val="en-GB" w:eastAsia="de-DE"/>
            </w:rPr>
            <w:t>Augsburg</w:t>
          </w:r>
        </w:smartTag>
      </w:smartTag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lastRenderedPageBreak/>
        <w:t>Karin Roth (</w:t>
      </w:r>
      <w:smartTag w:uri="urn:schemas-microsoft-com:office:smarttags" w:element="City">
        <w:smartTag w:uri="urn:schemas-microsoft-com:office:smarttags" w:element="place">
          <w:r w:rsidRPr="001B2B02">
            <w:rPr>
              <w:rFonts w:ascii="Melior Com" w:eastAsia="Times New Roman" w:hAnsi="Melior Com" w:cs="Times New Roman"/>
              <w:snapToGrid w:val="0"/>
              <w:color w:val="000000"/>
              <w:sz w:val="18"/>
              <w:szCs w:val="20"/>
              <w:lang w:val="en-GB" w:eastAsia="de-DE"/>
            </w:rPr>
            <w:t>Esslingen</w:t>
          </w:r>
        </w:smartTag>
      </w:smartTag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Michael Roth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Heringen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Andrea Roth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Norbert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Röttgen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Thomas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Röwekamp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Christian Ruck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Christine Rudolf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Günter Rudolph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Cornelia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Ruhkemper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Hans-Ulrich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Rülke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Ortwin Runde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Martin Runge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Adelheid Rupp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Marlene Rupprecht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Tuchenbach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Albert Rupprecht (Weiden)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Ingo Rust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Dr. h. c. Jürgen Rüttgers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Rzepka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S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Markus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Sackmann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Krista Sager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Hans-Heinrich Sander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Manuel Sarrazin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Adolf Sauerland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Alfred Sauter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Frank Sauter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Anton Schaaf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Axel Schäfer (Bochum)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Paul Schäfer (Köln)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Anita Schäfer (Saalstadt)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Ute Schäfer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Thorsten Schäfer-Gümbel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Frank Schäffler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Hermann-Josef Scharf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Jürgen Scharf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Elisabeth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Scharfenberg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Günther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Schartz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Manfred Schaub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Wolfgang Schäuble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Hartmut Schauerte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Annette Schavan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Christine Scheel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Bernd Scheelen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Hermann Scheer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Stefan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Scheffold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Andreas Scheuer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Irmingard Schewe-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Gerigk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Gerhard Schick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Marianne Schieder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Schiewerling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Konrad Schily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Otto Schily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Hannelore Schimpf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Norbert Schindler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Dagmar Schipanski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Frank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Schira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Georg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Schirmbeck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Barbara Schleicher-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Rothmund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Rainer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Schmeltzer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Nils Schmid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Georg Schmid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Bernd Schmidbauer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Frank Schmidt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Ulla Schmidt (Aachen)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Silvia Schmidt (Eisleben)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>Christian Schmidt (Fürth)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Andreas Schmidt (Mühlheim)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Renate Schmidt (Nürnberg)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Ulrich Schmidt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Claus Schmiedel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Ingo Schmitt (Berlin)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Heinz Schmitt (Landau)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Astrid Schmitt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Heinz-Hermann Schnabel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Renate Schnack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Werner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Schnappauf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Daniela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Schneckenburger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Carsten Schneider (Erfurt)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Volker Schneider (Saarbrücken)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Guntram Schneider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Peter Schneider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Siegfried Schneider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Wittich Schobert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Andreas Schockenhoff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Ottilie Scholz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Olaf Scholz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Jörg Schönbohm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Prof. Dr. Karl-Heinz Schöneburg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Theresa Schopper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Christian Schramm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Schramm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Fritz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Schramma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Jürgen Schreier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Ottmar Schreiner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Ole Schröder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Doris Schröder-Köpf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Herbert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Schui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Klaus Schüle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Wolfgang Schulhoff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Bernd Schulte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Bernhard Schulte-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Drüggelte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Reinhard Schultz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Everswinkel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)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Bernd Schultz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Swen Schulz (Spandau)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Martin Schulz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Regina Schulz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Kordula Schulz-Asche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Svenja Schulze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Jutta Schümann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Uwe Schummer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Uwe Schünemann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Ewald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Schurer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Marina Schuster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Stefan Schuster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Frank Schwabe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Angelica Schwall-Düren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Martin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Schwanholz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Rolf Schwanitz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Harald Schwartz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Rita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Schwarzelühr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-Sutter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Harald Schweitzer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Wilhelm Josef Sebastian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Horst Seehofer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Kurt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Segner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Marion Seib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Jürgen Seidel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Karin Seidel-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Kalmutzki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Ilja Seifert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Erwin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Sellering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Frank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Sichau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Siebel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Bernd Siebert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Thomas Silberhorn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Johannes Singhammer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Petra Sitte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Walter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Sittler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Markus Söder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Hermann Otto Solms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Barbara Sommer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Michael Sommer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Justin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Sonder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Ludwig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Spaenle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Jens Spahn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Spanier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Dr. h. c. Lothar Späth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Manfred Speck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Margrit Spielmann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Frank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Spieth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Jörg-Otto Spiller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Anke Spoorendonk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Friede Springer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Max Stadler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Grietje Staffelt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Helmut Stahl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Holger Stahlknecht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Barbara Stamm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Eva-Maria Stange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Erwin Staudt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Rainder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Steenblock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Frank Steffel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Barbara Steffens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Ralf Stegner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>Henrik Stehlik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Gerhard Steidl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Uwe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Steimle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Erika Steinbach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Nico Steinbach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Peer Steinbrück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Dieter Steinecke (Magdeburg)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Dieter Steinecke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Uelsen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)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Frank-Walter Steinmeier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Otto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Stender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Andrej Stephan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Andreas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>Steppuhn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Frhr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. von Stetten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Ludwig Stiegler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Rainer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Stinner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Rolf Stöckel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Edmund Stoiber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Silke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Stokar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von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Neuforn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Gero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Storjohann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Andreas Storm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Hans-Rainer Strang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Christoph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Strässer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Gerhard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Stratthaus</w:t>
      </w:r>
      <w:proofErr w:type="spellEnd"/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Max Straubinger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Matthäus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Strebl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Florian Streibl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Wolfgang Strengmann-Kuhn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Hans-Christian Ströbele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Thomas Strobl (Heilbronn)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Lena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Strothmann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Dr. Peter Struck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Stübgen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Christian Stückl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Joachim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Stünker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lastRenderedPageBreak/>
        <w:t>T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Jasmin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Tabatabai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Rainer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Tabillion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Anita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Tack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Dr. Kirsten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Tackmann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Heike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Taubert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Jörg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Tauss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Frauke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Tengler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Harald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Terpe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Jella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Teuchner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Dr. h. c. Erwin Teufel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Michael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Theurer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Ronja-Tabea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>Thiede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fr-FR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US" w:eastAsia="de-DE"/>
        </w:rPr>
        <w:t xml:space="preserve">Carl-Ludwig Thiele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h. c. Wolfgang Thierse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Jörn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Thießen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Christa Thoben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Franz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Thönnes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 Peter Thu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Björn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Thümler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Tiefensee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Stanislaw Tillich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Antje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Tillmann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Florian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Toncar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Markus Töns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Antje Treptow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Jürgen Trittin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Axel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Troost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Helga Trüpel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Josef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Tumbrinck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U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nb-NO" w:eastAsia="de-DE"/>
        </w:rPr>
        <w:t xml:space="preserve">Dr. Hans-Peter Uhl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Eckhard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Uhlenberg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Alexander Ulrich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Maria Unger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Bülent Uzuner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V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Arnold Vaatz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Rüdiger Veit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Elisabeth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Veldhues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Michael Vesper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Karl Vetter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Heinz-Peter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Vietze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Simone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Violka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Astrid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Vockert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Bernhard Vogel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Hans-Josef Vogel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Volkmar Uwe Vogel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Stefanie Vogelsang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Jörg Vogelsänger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Ute Vogt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Daniel Volk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Marlies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Volkmer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Sven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Volmering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Angelika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Volquartz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Andrea Astrid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Voßhoff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W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Gerhard Wächter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Johann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Wadephul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Christean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Wagner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Lahntal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)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Theodor Waigel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Christoph Waitz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Georg von Waldenfels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lastRenderedPageBreak/>
        <w:t xml:space="preserve">Gisela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Walsken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Jürgen Walter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Marco Wanderwitz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Irmgard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Wandt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Hildegard Wanner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Annette Watermann-Krass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Esther Weber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Jürgen Weber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Manfred Weber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Hedi Wegener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Kai Wegner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Horst Wehner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Andreas Weigel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Angelika Weikert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Adolf Weiland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Karlheinz Weimar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Marcus Weinberg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Petra Weis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Christian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Weisbrich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Manfred Weiß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Peter Weiß (Emmendingen)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Gerald Weiß (Groß-Gerau)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Anja Weißgerber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Gunter Weißgerber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Prof. Gert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Weisskirchen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(Wiesloch)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Ingo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Wellenreuther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Karl-Georg Wellmann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Stefan Wenzel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Frank Werner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Hans Joachim Werner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Johanna Werner-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Muggendorfer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Hildegard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Wester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Guido Westerwelle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Lydia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Westrich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Hans-Peter Wetzel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Margrit Wetzel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Andrea Wicklein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Annette Widmann-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Mauz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Heidemarie Wieczorek-Zeul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Dieter Wiefelspütz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Stefanie Wiegand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Rainer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Wiegard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Wieland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Renate Will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Klaus-Peter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Willsch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Willy Wimmer (Neuss)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Gert Winkelmeier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Elisabeth Winkelmeier-Becker * 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Hermann Winkler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Josef Philip Winkler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Claudia Winterstein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Volker Wissing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Engelbert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Wistuba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Bernhard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Witthaut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Oliver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Wittke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Werner Wittlich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Ralf Witzel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Wolfgang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Wodarg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Harald Wohlfahrt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Dagmar Wöhrl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Dr. Ingo Wolf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Harald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Wolf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Hartfrid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Wolff (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Rems-Murr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Waltraud Wolff (Wolmirstedt) *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Karin Wolff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Wilfried Woller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lastRenderedPageBreak/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Bernhard Worms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Klaus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Wowereit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Heidi Wright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sz w:val="18"/>
          <w:szCs w:val="20"/>
          <w:lang w:val="en-GB" w:eastAsia="de-DE"/>
        </w:rPr>
      </w:pP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Prof.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>Dr.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val="en-GB" w:eastAsia="de-DE"/>
        </w:rPr>
        <w:t xml:space="preserve"> Ot</w:t>
      </w:r>
      <w:r w:rsidRPr="001B2B02">
        <w:rPr>
          <w:rFonts w:ascii="Melior Com" w:eastAsia="Times New Roman" w:hAnsi="Melior Com" w:cs="Times New Roman"/>
          <w:snapToGrid w:val="0"/>
          <w:sz w:val="18"/>
          <w:szCs w:val="20"/>
          <w:lang w:val="en-GB" w:eastAsia="de-DE"/>
        </w:rPr>
        <w:t xml:space="preserve">to Wulff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sz w:val="18"/>
          <w:szCs w:val="20"/>
          <w:lang w:val="en-GB" w:eastAsia="de-DE"/>
        </w:rPr>
      </w:pPr>
      <w:r w:rsidRPr="001B2B02">
        <w:rPr>
          <w:rFonts w:ascii="Melior Com" w:eastAsia="Times New Roman" w:hAnsi="Melior Com" w:cs="Times New Roman"/>
          <w:snapToGrid w:val="0"/>
          <w:sz w:val="18"/>
          <w:szCs w:val="20"/>
          <w:lang w:val="en-GB" w:eastAsia="de-DE"/>
        </w:rPr>
        <w:t xml:space="preserve">Christian Wulff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sz w:val="18"/>
          <w:szCs w:val="20"/>
          <w:lang w:eastAsia="de-DE"/>
        </w:rPr>
        <w:t xml:space="preserve">Jörn Wunderlich * 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sz w:val="18"/>
          <w:szCs w:val="20"/>
          <w:lang w:eastAsia="de-DE"/>
        </w:rPr>
        <w:t xml:space="preserve">Hendrik Wüst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Y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sz w:val="18"/>
          <w:szCs w:val="20"/>
          <w:lang w:eastAsia="de-DE"/>
        </w:rPr>
        <w:t xml:space="preserve">Andrea </w:t>
      </w:r>
      <w:proofErr w:type="spellStart"/>
      <w:r w:rsidRPr="001B2B02">
        <w:rPr>
          <w:rFonts w:ascii="Melior Com" w:eastAsia="Times New Roman" w:hAnsi="Melior Com" w:cs="Times New Roman"/>
          <w:snapToGrid w:val="0"/>
          <w:sz w:val="18"/>
          <w:szCs w:val="20"/>
          <w:lang w:eastAsia="de-DE"/>
        </w:rPr>
        <w:t>Ypsilanti</w:t>
      </w:r>
      <w:proofErr w:type="spellEnd"/>
      <w:r w:rsidRPr="001B2B02">
        <w:rPr>
          <w:rFonts w:ascii="Melior Com" w:eastAsia="Times New Roman" w:hAnsi="Melior Com" w:cs="Times New Roman"/>
          <w:snapToGrid w:val="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1B2B02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Z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Matthias Zach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Isabell Zacharias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Feridun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Zaimoglu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Uta Zapf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Holger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Zastrow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Julia Barbara Zeh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Martin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Zeil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Lena Zimmermann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Karl Zimmermann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Sabine Zimmermann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Wolfgang Zöller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Manfred Helmut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Zöllmer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</w:t>
      </w:r>
    </w:p>
    <w:p w:rsidR="001B2B02" w:rsidRPr="001B2B02" w:rsidRDefault="001B2B02" w:rsidP="001B2B02">
      <w:pPr>
        <w:tabs>
          <w:tab w:val="left" w:pos="284"/>
        </w:tabs>
        <w:spacing w:after="0" w:line="240" w:lineRule="auto"/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Willi </w:t>
      </w:r>
      <w:proofErr w:type="spellStart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Zylajew</w:t>
      </w:r>
      <w:proofErr w:type="spellEnd"/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 xml:space="preserve"> *  </w:t>
      </w:r>
    </w:p>
    <w:p w:rsidR="007C6870" w:rsidRPr="001B2B02" w:rsidRDefault="001B2B02" w:rsidP="001B2B02">
      <w:pPr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</w:pPr>
      <w:r w:rsidRPr="001B2B02">
        <w:rPr>
          <w:rFonts w:ascii="Melior Com" w:eastAsia="Times New Roman" w:hAnsi="Melior Com" w:cs="Times New Roman"/>
          <w:snapToGrid w:val="0"/>
          <w:color w:val="000000"/>
          <w:sz w:val="18"/>
          <w:szCs w:val="20"/>
          <w:lang w:eastAsia="de-DE"/>
        </w:rPr>
        <w:t>Brigitte Zypries *</w:t>
      </w:r>
    </w:p>
    <w:sectPr w:rsidR="007C6870" w:rsidRPr="001B2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02" w:rsidRDefault="001B2B02" w:rsidP="001B2B02">
      <w:pPr>
        <w:spacing w:after="0" w:line="240" w:lineRule="auto"/>
      </w:pPr>
      <w:r>
        <w:separator/>
      </w:r>
    </w:p>
  </w:endnote>
  <w:endnote w:type="continuationSeparator" w:id="0">
    <w:p w:rsidR="001B2B02" w:rsidRDefault="001B2B02" w:rsidP="001B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198" w:rsidRDefault="00AF219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198" w:rsidRDefault="00AF2198" w:rsidP="00AF2198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198" w:rsidRDefault="00AF21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02" w:rsidRDefault="001B2B02" w:rsidP="001B2B02">
      <w:pPr>
        <w:spacing w:after="0" w:line="240" w:lineRule="auto"/>
      </w:pPr>
      <w:r>
        <w:separator/>
      </w:r>
    </w:p>
  </w:footnote>
  <w:footnote w:type="continuationSeparator" w:id="0">
    <w:p w:rsidR="001B2B02" w:rsidRDefault="001B2B02" w:rsidP="001B2B02">
      <w:pPr>
        <w:spacing w:after="0" w:line="240" w:lineRule="auto"/>
      </w:pPr>
      <w:r>
        <w:continuationSeparator/>
      </w:r>
    </w:p>
  </w:footnote>
  <w:footnote w:id="1">
    <w:p w:rsidR="001B2B02" w:rsidRPr="00D03604" w:rsidRDefault="001B2B02" w:rsidP="001B2B02">
      <w:pPr>
        <w:autoSpaceDE w:val="0"/>
        <w:autoSpaceDN w:val="0"/>
        <w:adjustRightInd w:val="0"/>
        <w:rPr>
          <w:sz w:val="17"/>
          <w:szCs w:val="17"/>
        </w:rPr>
      </w:pPr>
      <w:r w:rsidRPr="00D03604">
        <w:rPr>
          <w:rStyle w:val="Funotenzeichen"/>
          <w:sz w:val="17"/>
          <w:szCs w:val="17"/>
        </w:rPr>
        <w:footnoteRef/>
      </w:r>
      <w:r w:rsidRPr="00D03604">
        <w:rPr>
          <w:sz w:val="17"/>
          <w:szCs w:val="17"/>
        </w:rPr>
        <w:t xml:space="preserve"> </w:t>
      </w:r>
      <w:r w:rsidRPr="00D03604">
        <w:rPr>
          <w:rStyle w:val="Funotenzeichen"/>
          <w:sz w:val="17"/>
          <w:szCs w:val="17"/>
        </w:rPr>
        <w:t>*</w:t>
      </w:r>
      <w:r w:rsidRPr="00D03604">
        <w:rPr>
          <w:sz w:val="17"/>
          <w:szCs w:val="17"/>
        </w:rPr>
        <w:t xml:space="preserve"> = </w:t>
      </w:r>
      <w:r w:rsidRPr="00D03604">
        <w:rPr>
          <w:rStyle w:val="Funotenzeichen"/>
          <w:sz w:val="17"/>
          <w:szCs w:val="17"/>
        </w:rPr>
        <w:t xml:space="preserve"> </w:t>
      </w:r>
      <w:r w:rsidRPr="00D03604">
        <w:rPr>
          <w:rFonts w:eastAsia="TimesNewRomanPS"/>
          <w:sz w:val="17"/>
          <w:szCs w:val="17"/>
        </w:rPr>
        <w:t>Die mit einem Stern versehenen Mitglieder der Bundesversammlung sind Mitglieder des Bundestages.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198" w:rsidRDefault="00AF219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B2B02" w:rsidTr="0042500F">
      <w:tc>
        <w:tcPr>
          <w:tcW w:w="9062" w:type="dxa"/>
        </w:tcPr>
        <w:p w:rsidR="001B2B02" w:rsidRDefault="001B2B02" w:rsidP="001B2B02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13. Bundesversammlung 23</w:t>
          </w:r>
          <w:r w:rsidRPr="00C47786">
            <w:rPr>
              <w:rFonts w:ascii="Melior Com" w:hAnsi="Melior Com"/>
            </w:rPr>
            <w:t xml:space="preserve">. </w:t>
          </w:r>
          <w:r>
            <w:rPr>
              <w:rFonts w:ascii="Melior Com" w:hAnsi="Melior Com"/>
            </w:rPr>
            <w:t>Mai 2009</w:t>
          </w:r>
        </w:p>
      </w:tc>
    </w:tr>
  </w:tbl>
  <w:p w:rsidR="001B2B02" w:rsidRDefault="001B2B0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198" w:rsidRDefault="00AF21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02"/>
    <w:rsid w:val="000661BF"/>
    <w:rsid w:val="001B2B02"/>
    <w:rsid w:val="002F5FEB"/>
    <w:rsid w:val="008860C2"/>
    <w:rsid w:val="00A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4AA5B-69AA-4C75-82D1-2CD0486A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B2B02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2B02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1B2B02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B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B2B02"/>
  </w:style>
  <w:style w:type="paragraph" w:styleId="Fuzeile">
    <w:name w:val="footer"/>
    <w:basedOn w:val="Standard"/>
    <w:link w:val="FuzeileZchn"/>
    <w:unhideWhenUsed/>
    <w:rsid w:val="001B2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B2B02"/>
  </w:style>
  <w:style w:type="table" w:styleId="Tabellenraster">
    <w:name w:val="Table Grid"/>
    <w:basedOn w:val="NormaleTabelle"/>
    <w:uiPriority w:val="39"/>
    <w:rsid w:val="001B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B2B02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2B02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B2B02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1B2B02"/>
  </w:style>
  <w:style w:type="character" w:styleId="Seitenzahl">
    <w:name w:val="page number"/>
    <w:basedOn w:val="Absatz-Standardschriftart"/>
    <w:rsid w:val="001B2B02"/>
  </w:style>
  <w:style w:type="paragraph" w:customStyle="1" w:styleId="Betreff">
    <w:name w:val="Betreff"/>
    <w:basedOn w:val="Standard"/>
    <w:next w:val="Standard"/>
    <w:rsid w:val="001B2B02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1B2B02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1B2B02"/>
    <w:pPr>
      <w:framePr w:w="9866" w:vSpace="284" w:wrap="around" w:hAnchor="page" w:x="1368" w:yAlign="bottom"/>
      <w:pBdr>
        <w:top w:val="single" w:sz="4" w:space="5" w:color="auto"/>
      </w:pBdr>
      <w:spacing w:line="210" w:lineRule="atLeast"/>
      <w:ind w:left="1701" w:hanging="1701"/>
    </w:pPr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Aufzhlungszeichen">
    <w:name w:val="List Bullet"/>
    <w:aliases w:val="Auf1"/>
    <w:basedOn w:val="Standard"/>
    <w:qFormat/>
    <w:rsid w:val="001B2B02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1B2B02"/>
    <w:pPr>
      <w:spacing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1B2B02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1B2B02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1B2B02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1B2B02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1B2B02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1B2B02"/>
    <w:rPr>
      <w:b/>
      <w:bCs/>
    </w:rPr>
  </w:style>
  <w:style w:type="paragraph" w:customStyle="1" w:styleId="FuzeileDatum">
    <w:name w:val="Fußzeile (Datum)"/>
    <w:basedOn w:val="Fuzeile"/>
    <w:next w:val="Fuzeile"/>
    <w:rsid w:val="001B2B02"/>
    <w:pPr>
      <w:framePr w:w="9866" w:vSpace="284" w:wrap="around" w:hAnchor="text" w:yAlign="bottom"/>
      <w:pBdr>
        <w:top w:val="single" w:sz="4" w:space="5" w:color="auto"/>
      </w:pBdr>
      <w:spacing w:after="210" w:line="210" w:lineRule="atLeast"/>
    </w:pPr>
    <w:rPr>
      <w:rFonts w:ascii="Melior Com" w:eastAsia="Times New Roman" w:hAnsi="Melior Com" w:cs="Times New Roman"/>
      <w:b/>
      <w:sz w:val="18"/>
      <w:szCs w:val="24"/>
      <w:lang w:eastAsia="de-DE"/>
    </w:rPr>
  </w:style>
  <w:style w:type="paragraph" w:styleId="Untertitel">
    <w:name w:val="Subtitle"/>
    <w:basedOn w:val="Titel"/>
    <w:link w:val="UntertitelZchn"/>
    <w:uiPriority w:val="11"/>
    <w:qFormat/>
    <w:rsid w:val="001B2B02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2B02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1B2B02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1B2B02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1B2B02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B02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1B2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B2B0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1B2B02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B2B02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1B2B02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1B2B02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1B2B02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B2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1B2B02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1B2B02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1B2B02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B2B02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1B2B02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1B2B02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1B2B02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1B2B02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1B2B02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1B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1B2B02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1B2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1B2B0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1B2B02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1B2B02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1B2B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1B2B02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1B2B02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1B2B02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1B2B02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1B2B02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1B2B02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1B2B02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1B2B02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1B2B02"/>
    <w:rPr>
      <w:b/>
      <w:bCs/>
      <w:i/>
      <w:iCs/>
      <w:color w:val="4F81BD"/>
    </w:rPr>
  </w:style>
  <w:style w:type="paragraph" w:customStyle="1" w:styleId="J2">
    <w:name w:val="J2"/>
    <w:basedOn w:val="Standard"/>
    <w:rsid w:val="001B2B02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1B2B02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1B2B02"/>
  </w:style>
  <w:style w:type="paragraph" w:customStyle="1" w:styleId="i2">
    <w:name w:val="i2"/>
    <w:basedOn w:val="i1"/>
    <w:rsid w:val="001B2B02"/>
  </w:style>
  <w:style w:type="paragraph" w:customStyle="1" w:styleId="i3">
    <w:name w:val="i3"/>
    <w:basedOn w:val="i1"/>
    <w:rsid w:val="001B2B02"/>
  </w:style>
  <w:style w:type="paragraph" w:customStyle="1" w:styleId="i4">
    <w:name w:val="i4"/>
    <w:basedOn w:val="i3"/>
    <w:rsid w:val="001B2B02"/>
  </w:style>
  <w:style w:type="paragraph" w:customStyle="1" w:styleId="i5">
    <w:name w:val="i5"/>
    <w:basedOn w:val="i4"/>
    <w:rsid w:val="001B2B02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1B2B02"/>
  </w:style>
  <w:style w:type="paragraph" w:customStyle="1" w:styleId="i1f">
    <w:name w:val="i1f"/>
    <w:basedOn w:val="i1"/>
    <w:rsid w:val="001B2B02"/>
  </w:style>
  <w:style w:type="paragraph" w:customStyle="1" w:styleId="ia1">
    <w:name w:val="ia1"/>
    <w:basedOn w:val="i1"/>
    <w:rsid w:val="001B2B02"/>
  </w:style>
  <w:style w:type="paragraph" w:customStyle="1" w:styleId="ia4">
    <w:name w:val="ia4"/>
    <w:basedOn w:val="i1"/>
    <w:rsid w:val="001B2B02"/>
  </w:style>
  <w:style w:type="paragraph" w:customStyle="1" w:styleId="r">
    <w:name w:val="r"/>
    <w:basedOn w:val="Standard"/>
    <w:rsid w:val="001B2B02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1B2B02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1B2B02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1B2B02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1B2B02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1B2B02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1B2B02"/>
    <w:pPr>
      <w:ind w:firstLine="0"/>
    </w:pPr>
  </w:style>
  <w:style w:type="paragraph" w:customStyle="1" w:styleId="f">
    <w:name w:val="f"/>
    <w:basedOn w:val="Standard"/>
    <w:rsid w:val="001B2B02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1B2B02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1B2B02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1B2B02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1B2B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1B2B02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1B2B02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1B2B02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1B2B02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1B2B02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1B2B02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1B2B02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1B2B02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1B2B02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1B2B02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1B2B02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1B2B02"/>
  </w:style>
  <w:style w:type="paragraph" w:customStyle="1" w:styleId="j">
    <w:name w:val="j"/>
    <w:basedOn w:val="s3"/>
    <w:rsid w:val="001B2B02"/>
  </w:style>
  <w:style w:type="paragraph" w:customStyle="1" w:styleId="i1-1">
    <w:name w:val="i1-1"/>
    <w:basedOn w:val="i1"/>
    <w:rsid w:val="001B2B02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1B2B02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1B2B02"/>
    <w:pPr>
      <w:spacing w:before="480"/>
    </w:pPr>
    <w:rPr>
      <w:b/>
    </w:rPr>
  </w:style>
  <w:style w:type="paragraph" w:customStyle="1" w:styleId="a2">
    <w:name w:val="a2"/>
    <w:basedOn w:val="a1"/>
    <w:rsid w:val="001B2B02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1B2B02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1B2B02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1B2B02"/>
    <w:pPr>
      <w:spacing w:before="120"/>
      <w:jc w:val="both"/>
    </w:pPr>
  </w:style>
  <w:style w:type="paragraph" w:customStyle="1" w:styleId="impressum">
    <w:name w:val="impressum"/>
    <w:basedOn w:val="NurText"/>
    <w:rsid w:val="001B2B02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1B2B02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1B2B02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1B2B02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1B2B02"/>
    <w:pPr>
      <w:jc w:val="both"/>
    </w:pPr>
  </w:style>
  <w:style w:type="paragraph" w:customStyle="1" w:styleId="g8">
    <w:name w:val="g8"/>
    <w:basedOn w:val="g"/>
    <w:rsid w:val="001B2B02"/>
    <w:rPr>
      <w:sz w:val="16"/>
    </w:rPr>
  </w:style>
  <w:style w:type="paragraph" w:customStyle="1" w:styleId="ZDatum">
    <w:name w:val="Z_Datum"/>
    <w:basedOn w:val="Standard"/>
    <w:rsid w:val="001B2B0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1B2B02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1B2B02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1B2B0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1B2B02"/>
    <w:rPr>
      <w:b/>
      <w:i/>
    </w:rPr>
  </w:style>
  <w:style w:type="character" w:customStyle="1" w:styleId="Kursiv">
    <w:name w:val="Kursiv"/>
    <w:rsid w:val="001B2B02"/>
    <w:rPr>
      <w:i/>
    </w:rPr>
  </w:style>
  <w:style w:type="paragraph" w:customStyle="1" w:styleId="ALJa-Nein-Enth">
    <w:name w:val="AL_Ja-Nein-Enth"/>
    <w:basedOn w:val="Standard"/>
    <w:rsid w:val="001B2B0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1B2B02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1B2B02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1B2B02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1B2B02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1B2B02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1B2B02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1B2B02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1B2B02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1B2B02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1B2B02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1B2B02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1B2B02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1B2B02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1B2B02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1B2B02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1B2B02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1B2B02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1B2B02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1B2B02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1B2B02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1B2B02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1B2B02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1B2B02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1B2B02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1B2B02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1B2B02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1B2B02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1B2B02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1B2B02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1B2B02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1B2B02"/>
    <w:rPr>
      <w:vertAlign w:val="superscript"/>
    </w:rPr>
  </w:style>
  <w:style w:type="character" w:customStyle="1" w:styleId="Tiefgestellt">
    <w:name w:val="Tiefgestellt"/>
    <w:rsid w:val="001B2B02"/>
    <w:rPr>
      <w:vertAlign w:val="subscript"/>
    </w:rPr>
  </w:style>
  <w:style w:type="character" w:customStyle="1" w:styleId="Times-Normal">
    <w:name w:val="Times-Normal"/>
    <w:rsid w:val="001B2B02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1B2B02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1B2B02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1B2B02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1B2B02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1B2B02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1B2B02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1B2B02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1B2B02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1B2B02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1B2B02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1B2B02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1B2B02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1B2B02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1B2B02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1B2B02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1B2B02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1B2B02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1B2B02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1B2B02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1B2B02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1B2B02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1B2B02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1B2B02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1B2B02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1B2B02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1B2B02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1B2B02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1B2B02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1B2B02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1B2B02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1B2B02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1B2B02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1B2B02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1B2B02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1B2B02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1B2B02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1B2B02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1B2B02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1B2B02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1B2B0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B89F93B0.dotm</Template>
  <TotalTime>0</TotalTime>
  <Pages>20</Pages>
  <Words>3177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23150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3</cp:revision>
  <dcterms:created xsi:type="dcterms:W3CDTF">2016-11-25T09:59:00Z</dcterms:created>
  <dcterms:modified xsi:type="dcterms:W3CDTF">2017-07-24T15:39:00Z</dcterms:modified>
</cp:coreProperties>
</file>