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97" w:rsidRPr="00867C97" w:rsidRDefault="00867C97" w:rsidP="00867C97">
      <w:pPr>
        <w:keepNext/>
        <w:spacing w:after="0" w:line="264" w:lineRule="atLeast"/>
        <w:outlineLvl w:val="2"/>
        <w:rPr>
          <w:rFonts w:ascii="Melior Com" w:eastAsia="TimesNewRomanPS" w:hAnsi="Melior Com" w:cs="Arial"/>
          <w:b/>
          <w:bCs/>
          <w:szCs w:val="26"/>
          <w:lang w:eastAsia="de-DE"/>
        </w:rPr>
      </w:pPr>
      <w:bookmarkStart w:id="0" w:name="_Toc317845345"/>
      <w:r w:rsidRPr="00867C97">
        <w:rPr>
          <w:rFonts w:ascii="Melior Com" w:eastAsia="TimesNewRomanPS" w:hAnsi="Melior Com" w:cs="Arial"/>
          <w:b/>
          <w:bCs/>
          <w:szCs w:val="26"/>
          <w:lang w:eastAsia="de-DE"/>
        </w:rPr>
        <w:t>Verzeichnis der Mitglieder</w:t>
      </w:r>
      <w:bookmarkEnd w:id="0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A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Abelein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  <w:r w:rsidRPr="00867C97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id="1"/>
      </w: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Achenbach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Adams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van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Aerssen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Ahlers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Ahrens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Aigner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Alber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Albrecht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von Alten-Nordheim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Althammer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Amling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Amrehn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Anbuhl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Antwerpes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Apel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Arendt (Wattenscheid)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Arndt (Frankfurt)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Arning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Arnold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Artzinger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Augstein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Augustin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Auschill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B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Baack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Bachl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Bäuerle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Bäumer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Bahr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Baier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Bangemann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Barche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Bardens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Dr. Barschel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Barwig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Barzel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Bauer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Baum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Baumann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Baumgarten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Bayerl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Becher (Pullach)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Becker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(Mönchengladbach)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Becker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Nienberge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Beckmann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Beermann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Beham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Behles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Behrendt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Behrendt (Berlin)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Beier (Ganderkesee)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Benedix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Benz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Berger (Berlin)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Berger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Berghofer-Weichner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Bergmann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Bergner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Berkhan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Bernhardt (Kiel)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Bernrath (Wevelingshoven)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Bessel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Bewerunge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Biechele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Biedenkopf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Biehle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Biermann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Dr. h. c.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Birrenbach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von Bismarck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Blank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Blüm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Blumenfeld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Bockelberg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Böckmann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Böddrich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Böger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Böhm (Kandel)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Böhm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Melsungen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Böhme (Freiburg)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Börner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Börner (Hof)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Bohl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Bopp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Bork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Bothmer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Braick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Brand (Lemgo)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Brandt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Brandt (Gauting)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Brandt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Grolsheim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Brandt (Hamburg)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Branner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Brans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Braun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Braun (Ludwigshafen)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Bredl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Breidbach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Breitenbücher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Bremer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Bremm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Brommelhaus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Brück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Brüggemann (Bochum)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Brüggemann (Castrop-Rauxel)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Buchstaller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Büchler (Hof)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Büchner (Speyer)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Bühling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Bühmann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Bühringer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von Bülow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Bundschuh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Burgbacher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Burger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Busch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Buschfort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Buschmann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Bußmann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C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Carstens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Emstek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Carstens (Fehmarn)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gram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de</w:t>
      </w:r>
      <w:proofErr w:type="gramEnd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Chapeaurouge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Christ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Frau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Christians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Clauss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Clouth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Cohrs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Collet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Conrad (Homburg)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>Conradi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>Coppik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>Cordes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>Corterier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Cremer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Croll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Czaja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D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Däubler-Gmelin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Damm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Daniels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Dannecker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Danz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Darnstedt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Deike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Deimel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Deininger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van Delden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Deneke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Dessecker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Dewitz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Dick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Diederichs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Dierk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Distler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Dittmeier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Diwo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von Dohnanyi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Dollinger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Donnepp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Dregger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Drescher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Drexler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Dreyer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Dröscher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Dübber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Dürr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Dunkel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Durchholz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Dyga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Echternach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Eckerland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Egert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Ehmke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Ehrenberg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Ehrke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Eigen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Eilers (Bielefeld)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Eilers (Wilhelmshaven)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Eisen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Elfring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Emmerlich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Enders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Endlein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Engelbrecht-Greve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Engelhard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Engelsberger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Engholm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Engler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Entringer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Entrup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Eppler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Erberich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Erhard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Erhard (Bad Schwalbach)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Erkel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Boppard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Erlewein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Ernesti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Ernst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Erpenbeck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Ertl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Esters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Evers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Evers (Rinteln)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Evertz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(Krefeld)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Ewen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Ey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Eyrich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F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Farthmann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Faust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Fay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Fellermaier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Fellmann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Ferrang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Feuerstein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Fiebig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Figgen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Filbinger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Fink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Freiherr 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Fircks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Fischer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Fischer (Hamburg)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Fischer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Niestetal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Fitschen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Flach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Flämig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Focke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Frank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Franke (Bremen)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Franke (Hannover)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Franke (Osnabrück)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Franz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Frehsee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Freiwald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Frerichs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Friderichs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Friebe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Friedrich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Friedrich (Erlangen)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Fritsch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Früh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Fuchs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Funcke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Gabert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Gaertner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Gallus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Gansel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Geiger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Geis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Geisel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Geisenhofer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Geldner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Genscher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Gentner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Gerlach (Emsland)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Gerlach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Obernau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Gerster (Mainz)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Gerstl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(Passau)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Gertzen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Geßner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Geuenich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Gewandt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Gierenstein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Giesen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Gimmler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Girgensohn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Glöckner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Glombig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Glotz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Glück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Gnädinger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Gölter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Goerdeler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Görlach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Gösel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Götz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Graaff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Gradl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Grevecke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Grobecker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Groß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Großhans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Grüner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Grützmann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Gruhl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Grundmann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Grunenberg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Gurk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Gushurst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Haack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Haag (Stuttgart)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Haak (Hagen)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Haarmeyer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Haase (Fürth)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Haase (Kassel)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Haase (Kellinghusen)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Häbe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Häfele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Haehser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Haenschke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Härzschel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Hagemann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Hahn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Halfmeier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Halstenberg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Hamel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Hammans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Handlos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Hannemann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Hansen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Hansen (Sindelfingen)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Harlander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Hartmann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Hartung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von Hassel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Hasselmann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Hauck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Hauff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Haus (Berlin)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Hauser (Bonn-Bad Godesberg)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Hauser (Krefeld)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Hauser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Sasbach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Haußmann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Heck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Heimes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Hein (Höxter)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Heine (Karlsruhe)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Heinemann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Heinrich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von Helden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Hellmann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Hellwig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Steinau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Hellwig (Wanne-Eickel)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Henke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Herbst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Hermans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Hermsdorf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Herold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Herold (St. Ingbert)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Herrmann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Heß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der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Heydt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Heyen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Hillebrand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Himmelsbach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Hintersberger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Hirsch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Höcherl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Höhmann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Hölscher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Hösl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Hofer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Hoffie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Hoffmann (Hannover)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Hofmann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Hofmann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Knetzgau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Holkenbrink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Hollung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Holthoff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Holtz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Holzbauer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Hoppe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Horn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Horn (Hainstadt)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Hornhues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Horstmeier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40"/>
          <w:szCs w:val="40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Huber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Hüglin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Hürland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Hüsch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Huonker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Hupka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Huppertz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Hussing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Huth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Huys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val="nb-NO"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val="nb-NO" w:eastAsia="de-DE"/>
        </w:rPr>
        <w:t>I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Ibel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Ihle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Immer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J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Jaeger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Jäger (Wangen)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Jagoda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Jahn (Braunschweig)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Jahn (Marburg)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Jahn (Münster)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Jaschke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Jaunich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Jenninger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Jens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Jobst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Jörder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Johnen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Josten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Jung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Junghans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Junker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Kähler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Kaffka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Kahn-Ackermann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Kalbfleisch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Kalkbrenner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Kanther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Karry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Kasper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Katzer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Kempfler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Kerl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Kern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Kessler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Kiechle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Kiep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Kierdorf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h. c. Kiesinger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Kiesl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Kindler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Kirst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Kitzlinger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Klein (Bad Windsheim)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Klein (Dornstadt)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Klein (Göttingen)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Klein (Stolberg)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Kleinert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Klepsch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Kliesing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Klöß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Klose (Hamburg)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Klose (Korschenbroich)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Kluger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Knake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Koblitz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Koch (Kassel)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Koch (Langenfeld)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Köhler (Duisburg)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Köhler (Wolfsburg)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Köppler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Köster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Kohl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Kolb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Konrad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Kopka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Kopp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Korn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Kotschenreuther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Krall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Krampe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Kraske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Kraus (München)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Krause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Bassum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Krause (Mannheim)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Krautter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Kreile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Kreutzmann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Krey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Krockert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Kröger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Kroll-Schlüter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Krüger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Kubel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Kügelgen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Freiherr von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Kühlmann-Stumm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Kühlthau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Kühn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Kühnle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Kuhlmann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Kuhn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Kulawig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Kunz (Berlin)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Kunz (Weiden)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Kuppe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Kurtz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val="fr-FR"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val="fr-FR" w:eastAsia="de-DE"/>
        </w:rPr>
        <w:t>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Läpple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Lafontaine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Lagershausen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Lakomy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>Lambinus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Graf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Lambsdorff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Lamers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Lamott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Lamparter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Lampersbach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Landré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Lang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Michelbach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Lang (Raunheim)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Lang (Stuttgart)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Lange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Lange (Langwedel)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Langguth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Langner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Latendorf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Lattmann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Lauritzen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Lautenschlager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Leber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Lechner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Lehlbach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Leicht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Leicht (Pforzheim)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Leinbach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Leissner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Lemke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Lemmrich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Lemp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Lenders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Lengemann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Lenz (Bergstraße)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Lenz (Köln)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Lenzer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Lepsius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Letz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Lex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Liedtke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Linde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Link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Link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Lauffen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Linkner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Loderer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Löbbert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Löffler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Löher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Logemann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Lohmar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Lorenz (Berlin)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Lorenz (Kiel)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Lucas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Luda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Ludwig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Lücke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Bensberg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Lücker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Lüdemann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Lütgert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Lummer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Lutz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Lutz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Wremen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M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Maaß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Maatmann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Mahlein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Mahne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Dr. h. c. Maihofer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Mangelberger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Marczy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Marquardt (Essen)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Marquardt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Marschall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Marx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Matthiesen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Matthöfer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Mattick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Maucher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Maurer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Meermann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Meier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Raisdorf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Meinecke (Hamburg)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Meinike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(Oberhausen)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Meister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Memmel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Mende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Mentzel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Merkel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Mertens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Bönkhausen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Mertes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Gerolstein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Mertes (Stuttgart)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Merz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Metzger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Meyer (Freiburg)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Meyer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Mardorf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Meyer (Salzburg)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Meyer (Schwelm)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Meyers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Michels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Mietzsch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Mikat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Milde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Miltner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Milz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Mischnick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Möhring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Möllemann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 xml:space="preserve">Dr. h. c. Dr.-Ing. </w:t>
      </w: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E. h. Möller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Möller (Lübeck)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Möllmann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Moersch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Mohr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Molter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Moser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Mühlbeyer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Aystetten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(Bayreuth)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(Berlin)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Igelsdorf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(Mülheim)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Müller (München)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(Nordenham)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(Puchheim)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(Remscheid)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Müller (Schweinfurt)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Müller-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Emmert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Müller-Hermann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Müntefering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Müser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Muhr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Munzinger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Mursch (Soltau-Harburg)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Nagel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Nagel (Borken)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Narjes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Nau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van Nes Ziegler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Neubauer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Neuber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Neuburger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Neumann (Bremen)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Neumann (Heidelberg)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Neumeister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Neusel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Nickels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Niegel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Nieraad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Niermann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Niggemeier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Nill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Nölling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Noller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Nolte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Nordlohne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O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Obermüller-Kochs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Dr.-Ing. Oetting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Offergeid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 xml:space="preserve">Dr.-Ing.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Oldenstädt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Ollesch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Opitz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Orgaß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Orth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Osswald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Ostermeier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Freiherr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Ostman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von der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Leye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Ostrop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Oxfort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P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Pankow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Panther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Paulig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Pauls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Pauly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Pawelczyk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Pawelczyk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(Leer)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Peiter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Penner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Pensky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Peters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Pfeffermann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Pfeifer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Picard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Pieroth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Pieser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Pohl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Pohle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Pohlmann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Pohlmeier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Polkehn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Pollwein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Freifrau 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Pölnitz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Porzner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Posser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Pottebaum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Powitz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Prassler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Prichta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Probst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Prosch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Prottengeier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Pürsten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Pütz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Q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Quartier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val="nb-NO"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val="nb-NO" w:eastAsia="de-DE"/>
        </w:rPr>
        <w:t>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Rainer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Rapp (Göppingen)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Rappe (Hildesheim)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Rau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Ravens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Rawe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Reddemann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Regenspurger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Reinhard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Reinhardt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Reinholz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Reinke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Reiser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Reiter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Reitmaier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Reitz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Renger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Repnik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Rettenmaier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Reuschenbach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Reventlow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Richter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Rickers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Riede (Oeffingen)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Riedel-Martiny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Riedl (München)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Riemer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Rinsche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Ritgen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Ritz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Rödding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Röder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Röder (Ludwigsburg)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Röhl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Röhner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Röhrich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Rösing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Rösler (Bingen)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Rösler (Herten)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Rösler (Stein)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Rohde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Rollmann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Rommerskirchen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lastRenderedPageBreak/>
        <w:t>Ronneburger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Rosenthal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Roser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Rosorius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Roth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Rothkegel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Rühe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Rüssel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Ruggaber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Ruhnau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Russe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Samuels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Sander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van de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Sandt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Sauer (Salzgitter)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Sauter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Epfendorf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Saxowski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Prinz zu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Sayn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-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Wittgenstein-Hohenstein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Schachtschabel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Schadt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Schäfer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Appenweier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Schäfer (Nürnberg)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Schäfer (Tübingen)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Schäuble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Schedl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Scheffler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Schellenberg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Scherer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Scheu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Scheuer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Scheufelen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Schieler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Schiestl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Schimschok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Schinzel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Schirmer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Schlaga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Schlatter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Schlee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Schlegelberger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Schlei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Schleicher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Schleußer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Schluckebier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Schmalz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 (Neumarkt)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 (Straubing)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Schmidhuber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Schmidramsl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Schmidt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Gellersen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(Hagen)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(Hamburg)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(Kempten)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(München)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(Niederselters)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Rohrsen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(Wattenscheid)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Schmidt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Würgendorf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Schmiedhoff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Schmitt (Lockweiler)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Schmitt (Memmingen)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Schmitt-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Vockenhausen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Schmitz (Baesweiler)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Schmitz (Berlin)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Schmitz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Südlohn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Schmöle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Schmuck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Schmude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Schneider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Schneider (Regensburg)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Schneier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Zeil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Schöfberger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von Schoeler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Scholz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Schonhofen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Freiherr von Schorlemer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Schramm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Schreiber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Schroeder (Detmold)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Schröder (Düsseldorf)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Schröder (Lüneburg)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Schröder (Wilhelminenhof)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Schuchardt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Schübeler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Schütz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Schulte (Schwäbisch Gmünd)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Schulte (Unna)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Schulz (Berlin)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Schulz (Eckernförde)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Schulz (Hamburg)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Schulz (Husum)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Schulze-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Stapen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Schulze-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Vorberg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Schuster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Schwab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Schwabe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Schwarz (Düsseldorf)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Schwarz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Leubsdorf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Schwedler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Schwefer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Schweitzer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Schweitzer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Wirges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Schweizerhof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Schwencke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Schwigon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Schwörer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Seefeld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Seibert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Seidel (Fürth)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Seidl (München)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Seiters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Seitz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Seitz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Selle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Sellmann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Sewald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Sick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Sickert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Sieglerschmidt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Sieling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Sierks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Simelka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Simon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Simpfendörfer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Skopp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Slotta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Soénius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Solke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Sommer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Sommer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Greiling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Sommer (Nürnberg)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Sperling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Freiherr Spies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Büllesheim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Spilker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Spillecke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Spitzmüller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Spranger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Sprenger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Springorum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Sprung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Staak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(Hamburg)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Stadelmaier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Stahl (Kempen)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Stark (Nürtingen)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Starke (Franken)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Graf Stauffenberg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Stavenhagen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Stechele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Steffen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Stein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Steinbach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Steinhauer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Steinkühler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Steinmann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Stephan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Steschulat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Stettner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Stienen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Stöckl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Stoltenberg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Stommel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Stork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Straßmeir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Strauß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Ströbele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Strube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Stücklen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Stumpf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Suck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Sund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Susset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Tandler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Techtmeier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Tegeler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Terlinden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de Terra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Thoma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Thorwirth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Thürk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Tiedemann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Tiemann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Tillmann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Timm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Todenhöfer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Tönjes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Toetemeyer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Tremmel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Trettenbach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Troeltsch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Truschel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Tübler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U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Ullrich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Unland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Urban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Urbaniak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V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Vahlberg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Vater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Vater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Vehar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Verhülsdonk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Verstegen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Vetter (Düsseldorf)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Viehmeister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Vietheer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Vit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Vitt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(Hüttental)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Voelker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Vogel (Ennepetal)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Vogel (München)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Vogel (Speyer)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Vogelsang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Vogt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Vohrer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Volmer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Volz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Vosen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W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Waffenschmidt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h. c. Wagner (Günzburg)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Wagner (Heppenheim)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Wagner (Nürnberg)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Wagner (Oberhausen)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Wagner (Saarbrücken)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Wagner (Trier)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Waigel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Walkhoff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Wallbrecht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Wallmann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Waltemathe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Walther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Walz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Warnecke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Warnke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Wawrzik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Weber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Burghaun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Heideck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(Heidelberg)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Weber (Köln)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(Marbach)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(Osnabrück)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(Regen)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Weber (Regensburg)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Wech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Wehner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Weick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Weigelt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Weishäupl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Freiherr von Weizsäcker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Wende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Wendig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Wendt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Werner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Wernitz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Wertz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Westphal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Wex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Weyer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Wichert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Wichtermann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Wicke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Wiefel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Wienand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Wierschke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Wiese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Wilhelm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Will-Feld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Wilms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Wimmer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Windelen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Winkels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Winkler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Wischnewski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Wisniewski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Wissebach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Wissmann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de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With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Withoit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Wittmann (München)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Wittmann (Straubing)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Wörner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Wohlrabe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Dr. Wolf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Wolf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Frau Wolff (Berlin)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Wolfram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Worms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Baron 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Wrangel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Wrede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Wrobel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Würth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Würtz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Wüster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Wulff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Wurbs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Wurche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Wuttke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Wuwer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</w:pPr>
      <w:r w:rsidRPr="00867C97">
        <w:rPr>
          <w:rFonts w:ascii="Melior Com" w:eastAsia="TimesNewRomanPS" w:hAnsi="Melior Com" w:cs="Times New Roman"/>
          <w:b/>
          <w:bCs/>
          <w:sz w:val="30"/>
          <w:szCs w:val="30"/>
          <w:lang w:eastAsia="de-DE"/>
        </w:rPr>
        <w:t>Z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Zander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Zebisch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Zeitel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Zeitler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Zeitler (Ismaning)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Zeller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Zenz</w:t>
      </w:r>
      <w:proofErr w:type="spellEnd"/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Zeyer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Ziegler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Dr. Zimmermann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Zink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Zoglmann</w:t>
      </w:r>
      <w:proofErr w:type="spellEnd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67C97" w:rsidRPr="00867C97" w:rsidRDefault="00867C97" w:rsidP="00867C97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von </w:t>
      </w:r>
      <w:proofErr w:type="spellStart"/>
      <w:r w:rsidRPr="00867C97">
        <w:rPr>
          <w:rFonts w:ascii="Melior Com" w:eastAsia="TimesNewRomanPS" w:hAnsi="Melior Com" w:cs="Times New Roman"/>
          <w:sz w:val="18"/>
          <w:szCs w:val="18"/>
          <w:lang w:eastAsia="de-DE"/>
        </w:rPr>
        <w:t>Zworowsky</w:t>
      </w:r>
      <w:proofErr w:type="spellEnd"/>
    </w:p>
    <w:p w:rsidR="00867C97" w:rsidRDefault="00867C97" w:rsidP="000B6552">
      <w:pPr>
        <w:autoSpaceDE w:val="0"/>
        <w:autoSpaceDN w:val="0"/>
        <w:adjustRightInd w:val="0"/>
        <w:spacing w:after="0" w:line="264" w:lineRule="atLeast"/>
      </w:pPr>
      <w:proofErr w:type="spellStart"/>
      <w:r>
        <w:rPr>
          <w:rFonts w:ascii="Melior Com" w:eastAsia="TimesNewRomanPS" w:hAnsi="Melior Com" w:cs="Times New Roman"/>
          <w:sz w:val="18"/>
          <w:szCs w:val="18"/>
          <w:lang w:eastAsia="de-DE"/>
        </w:rPr>
        <w:t>Zywietz</w:t>
      </w:r>
      <w:proofErr w:type="spellEnd"/>
      <w:r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r w:rsidR="000B6552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sectPr w:rsidR="00867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97" w:rsidRDefault="00867C97" w:rsidP="00867C97">
      <w:pPr>
        <w:spacing w:after="0" w:line="240" w:lineRule="auto"/>
      </w:pPr>
      <w:r>
        <w:separator/>
      </w:r>
    </w:p>
  </w:endnote>
  <w:endnote w:type="continuationSeparator" w:id="0">
    <w:p w:rsidR="00867C97" w:rsidRDefault="00867C97" w:rsidP="0086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5C" w:rsidRDefault="00843D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5C" w:rsidRDefault="00843D5C" w:rsidP="00843D5C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5C" w:rsidRDefault="00843D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97" w:rsidRDefault="00867C97" w:rsidP="00867C97">
      <w:pPr>
        <w:spacing w:after="0" w:line="240" w:lineRule="auto"/>
      </w:pPr>
      <w:r>
        <w:separator/>
      </w:r>
    </w:p>
  </w:footnote>
  <w:footnote w:type="continuationSeparator" w:id="0">
    <w:p w:rsidR="00867C97" w:rsidRDefault="00867C97" w:rsidP="00867C97">
      <w:pPr>
        <w:spacing w:after="0" w:line="240" w:lineRule="auto"/>
      </w:pPr>
      <w:r>
        <w:continuationSeparator/>
      </w:r>
    </w:p>
  </w:footnote>
  <w:footnote w:id="1">
    <w:p w:rsidR="00867C97" w:rsidRDefault="00867C97" w:rsidP="00867C97">
      <w:pPr>
        <w:pStyle w:val="Funotentext"/>
      </w:pPr>
      <w:r w:rsidRPr="00710178">
        <w:rPr>
          <w:rStyle w:val="Funotenzeichen"/>
        </w:rPr>
        <w:t>1)</w:t>
      </w:r>
      <w:r>
        <w:rPr>
          <w:rStyle w:val="Funotenzeichen"/>
        </w:rPr>
        <w:t xml:space="preserve"> * = Die mit einem Stern versehenen Mitglieder der Bundesversammlung sind Mitglieder des Bundestages.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5C" w:rsidRDefault="00843D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67C97" w:rsidTr="00B31763">
      <w:tc>
        <w:tcPr>
          <w:tcW w:w="9062" w:type="dxa"/>
        </w:tcPr>
        <w:p w:rsidR="00867C97" w:rsidRDefault="00867C97" w:rsidP="00867C97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6. Bundesversammlung 15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 xml:space="preserve">Mai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74</w:t>
          </w:r>
        </w:p>
      </w:tc>
    </w:tr>
  </w:tbl>
  <w:p w:rsidR="00867C97" w:rsidRDefault="00867C9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5C" w:rsidRDefault="00843D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97"/>
    <w:rsid w:val="000B6552"/>
    <w:rsid w:val="002F5FEB"/>
    <w:rsid w:val="0064497A"/>
    <w:rsid w:val="00843D5C"/>
    <w:rsid w:val="00867C97"/>
    <w:rsid w:val="008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2933FA1-491F-4D36-883D-95AA6DC8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67C97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67C97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867C97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6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67C97"/>
  </w:style>
  <w:style w:type="paragraph" w:styleId="Fuzeile">
    <w:name w:val="footer"/>
    <w:basedOn w:val="Standard"/>
    <w:link w:val="FuzeileZchn"/>
    <w:unhideWhenUsed/>
    <w:rsid w:val="0086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67C97"/>
  </w:style>
  <w:style w:type="table" w:styleId="Tabellenraster">
    <w:name w:val="Table Grid"/>
    <w:basedOn w:val="NormaleTabelle"/>
    <w:uiPriority w:val="39"/>
    <w:rsid w:val="0086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867C97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67C97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67C97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867C97"/>
  </w:style>
  <w:style w:type="character" w:styleId="Seitenzahl">
    <w:name w:val="page number"/>
    <w:basedOn w:val="Absatz-Standardschriftart"/>
    <w:rsid w:val="00867C97"/>
  </w:style>
  <w:style w:type="paragraph" w:customStyle="1" w:styleId="Betreff">
    <w:name w:val="Betreff"/>
    <w:basedOn w:val="Standard"/>
    <w:next w:val="Standard"/>
    <w:rsid w:val="00867C97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867C97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867C97"/>
    <w:pPr>
      <w:framePr w:w="9866" w:vSpace="284" w:wrap="around" w:hAnchor="page" w:x="1368" w:yAlign="bottom"/>
      <w:pBdr>
        <w:top w:val="single" w:sz="4" w:space="5" w:color="auto"/>
      </w:pBdr>
      <w:spacing w:line="210" w:lineRule="atLeast"/>
      <w:ind w:left="1701" w:hanging="1701"/>
    </w:pPr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Aufzhlungszeichen">
    <w:name w:val="List Bullet"/>
    <w:aliases w:val="Auf1"/>
    <w:basedOn w:val="Standard"/>
    <w:qFormat/>
    <w:rsid w:val="00867C97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867C97"/>
    <w:pPr>
      <w:spacing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867C97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867C97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867C97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867C97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867C97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867C97"/>
    <w:rPr>
      <w:b/>
      <w:bCs/>
    </w:rPr>
  </w:style>
  <w:style w:type="paragraph" w:customStyle="1" w:styleId="FuzeileDatum">
    <w:name w:val="Fußzeile (Datum)"/>
    <w:basedOn w:val="Fuzeile"/>
    <w:next w:val="Fuzeile"/>
    <w:rsid w:val="00867C97"/>
    <w:pPr>
      <w:framePr w:w="9866" w:vSpace="284" w:wrap="around" w:hAnchor="text" w:yAlign="bottom"/>
      <w:pBdr>
        <w:top w:val="single" w:sz="4" w:space="5" w:color="auto"/>
      </w:pBdr>
      <w:spacing w:after="210" w:line="210" w:lineRule="atLeast"/>
    </w:pPr>
    <w:rPr>
      <w:rFonts w:ascii="Melior Com" w:eastAsia="Times New Roman" w:hAnsi="Melior Com" w:cs="Times New Roman"/>
      <w:b/>
      <w:sz w:val="18"/>
      <w:szCs w:val="24"/>
      <w:lang w:eastAsia="de-DE"/>
    </w:rPr>
  </w:style>
  <w:style w:type="paragraph" w:styleId="Untertitel">
    <w:name w:val="Subtitle"/>
    <w:basedOn w:val="Titel"/>
    <w:link w:val="UntertitelZchn"/>
    <w:uiPriority w:val="11"/>
    <w:qFormat/>
    <w:rsid w:val="00867C97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C97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867C97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867C97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867C97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C97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86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67C9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867C97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7C97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867C97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67C97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67C97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67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867C97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867C97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867C97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867C97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867C97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867C97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67C97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867C97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867C97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86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867C9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86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867C9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867C97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867C97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867C9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867C97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867C97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867C97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867C97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867C97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867C97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867C97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867C97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867C97"/>
    <w:rPr>
      <w:b/>
      <w:bCs/>
      <w:i/>
      <w:iCs/>
      <w:color w:val="4F81BD"/>
    </w:rPr>
  </w:style>
  <w:style w:type="paragraph" w:customStyle="1" w:styleId="J2">
    <w:name w:val="J2"/>
    <w:basedOn w:val="Standard"/>
    <w:rsid w:val="00867C97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867C97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867C97"/>
  </w:style>
  <w:style w:type="paragraph" w:customStyle="1" w:styleId="i2">
    <w:name w:val="i2"/>
    <w:basedOn w:val="i1"/>
    <w:rsid w:val="00867C97"/>
  </w:style>
  <w:style w:type="paragraph" w:customStyle="1" w:styleId="i3">
    <w:name w:val="i3"/>
    <w:basedOn w:val="i1"/>
    <w:rsid w:val="00867C97"/>
  </w:style>
  <w:style w:type="paragraph" w:customStyle="1" w:styleId="i4">
    <w:name w:val="i4"/>
    <w:basedOn w:val="i3"/>
    <w:rsid w:val="00867C97"/>
  </w:style>
  <w:style w:type="paragraph" w:customStyle="1" w:styleId="i5">
    <w:name w:val="i5"/>
    <w:basedOn w:val="i4"/>
    <w:rsid w:val="00867C97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867C97"/>
  </w:style>
  <w:style w:type="paragraph" w:customStyle="1" w:styleId="i1f">
    <w:name w:val="i1f"/>
    <w:basedOn w:val="i1"/>
    <w:rsid w:val="00867C97"/>
  </w:style>
  <w:style w:type="paragraph" w:customStyle="1" w:styleId="ia1">
    <w:name w:val="ia1"/>
    <w:basedOn w:val="i1"/>
    <w:rsid w:val="00867C97"/>
  </w:style>
  <w:style w:type="paragraph" w:customStyle="1" w:styleId="ia4">
    <w:name w:val="ia4"/>
    <w:basedOn w:val="i1"/>
    <w:rsid w:val="00867C97"/>
  </w:style>
  <w:style w:type="paragraph" w:customStyle="1" w:styleId="r">
    <w:name w:val="r"/>
    <w:basedOn w:val="Standard"/>
    <w:rsid w:val="00867C97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867C97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867C97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867C97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867C97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867C97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867C97"/>
    <w:pPr>
      <w:ind w:firstLine="0"/>
    </w:pPr>
  </w:style>
  <w:style w:type="paragraph" w:customStyle="1" w:styleId="f">
    <w:name w:val="f"/>
    <w:basedOn w:val="Standard"/>
    <w:rsid w:val="00867C97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867C97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867C97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867C97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867C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867C97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867C97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867C97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867C97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867C97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867C97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867C97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867C97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867C97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867C97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867C97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867C97"/>
  </w:style>
  <w:style w:type="paragraph" w:customStyle="1" w:styleId="j">
    <w:name w:val="j"/>
    <w:basedOn w:val="s3"/>
    <w:rsid w:val="00867C97"/>
  </w:style>
  <w:style w:type="paragraph" w:customStyle="1" w:styleId="i1-1">
    <w:name w:val="i1-1"/>
    <w:basedOn w:val="i1"/>
    <w:rsid w:val="00867C97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867C97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867C97"/>
    <w:pPr>
      <w:spacing w:before="480"/>
    </w:pPr>
    <w:rPr>
      <w:b/>
    </w:rPr>
  </w:style>
  <w:style w:type="paragraph" w:customStyle="1" w:styleId="a2">
    <w:name w:val="a2"/>
    <w:basedOn w:val="a1"/>
    <w:rsid w:val="00867C97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867C97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867C97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867C97"/>
    <w:pPr>
      <w:spacing w:before="120"/>
      <w:jc w:val="both"/>
    </w:pPr>
  </w:style>
  <w:style w:type="paragraph" w:customStyle="1" w:styleId="impressum">
    <w:name w:val="impressum"/>
    <w:basedOn w:val="NurText"/>
    <w:rsid w:val="00867C97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867C97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867C97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867C97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867C97"/>
    <w:pPr>
      <w:jc w:val="both"/>
    </w:pPr>
  </w:style>
  <w:style w:type="paragraph" w:customStyle="1" w:styleId="g8">
    <w:name w:val="g8"/>
    <w:basedOn w:val="g"/>
    <w:rsid w:val="00867C97"/>
    <w:rPr>
      <w:sz w:val="16"/>
    </w:rPr>
  </w:style>
  <w:style w:type="paragraph" w:customStyle="1" w:styleId="ZDatum">
    <w:name w:val="Z_Datum"/>
    <w:basedOn w:val="Standard"/>
    <w:rsid w:val="00867C97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867C97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867C97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867C97"/>
    <w:rPr>
      <w:b/>
      <w:i/>
    </w:rPr>
  </w:style>
  <w:style w:type="character" w:customStyle="1" w:styleId="Kursiv">
    <w:name w:val="Kursiv"/>
    <w:rsid w:val="00867C97"/>
    <w:rPr>
      <w:i/>
    </w:rPr>
  </w:style>
  <w:style w:type="paragraph" w:customStyle="1" w:styleId="ALJa-Nein-Enth">
    <w:name w:val="AL_Ja-Nein-Enth"/>
    <w:basedOn w:val="Standard"/>
    <w:rsid w:val="00867C9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867C97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867C97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867C97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867C97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867C97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867C97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867C97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867C97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867C97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867C97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867C97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867C97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867C97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867C97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867C97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867C97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867C97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867C97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867C97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867C97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867C97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867C97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867C97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867C97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867C97"/>
    <w:rPr>
      <w:vertAlign w:val="superscript"/>
    </w:rPr>
  </w:style>
  <w:style w:type="character" w:customStyle="1" w:styleId="Tiefgestellt">
    <w:name w:val="Tiefgestellt"/>
    <w:rsid w:val="00867C97"/>
    <w:rPr>
      <w:vertAlign w:val="subscript"/>
    </w:rPr>
  </w:style>
  <w:style w:type="character" w:customStyle="1" w:styleId="Times-Normal">
    <w:name w:val="Times-Normal"/>
    <w:rsid w:val="00867C97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867C97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867C97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867C97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867C97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867C97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867C97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867C97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867C97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867C97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867C97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867C97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867C97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867C97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867C97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867C97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867C97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867C97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867C97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867C97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867C97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867C97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867C97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867C97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867C97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867C97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867C97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867C97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867C97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867C97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867C97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867C97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867C97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867C97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867C97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867C97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67C9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3F028CC5.dotm</Template>
  <TotalTime>0</TotalTime>
  <Pages>21</Pages>
  <Words>1788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2017-07-24T15:27:00Z</dcterms:created>
  <dcterms:modified xsi:type="dcterms:W3CDTF">2017-07-24T15:27:00Z</dcterms:modified>
</cp:coreProperties>
</file>