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71" w:rsidRPr="00701571" w:rsidRDefault="00701571" w:rsidP="00701571">
      <w:pPr>
        <w:keepNext/>
        <w:spacing w:after="0" w:line="264" w:lineRule="atLeast"/>
        <w:outlineLvl w:val="2"/>
        <w:rPr>
          <w:rFonts w:ascii="Melior Com" w:eastAsia="TimesNewRomanPS" w:hAnsi="Melior Com" w:cs="Arial"/>
          <w:b/>
          <w:bCs/>
          <w:szCs w:val="26"/>
          <w:lang w:eastAsia="de-DE"/>
        </w:rPr>
      </w:pPr>
      <w:r>
        <w:rPr>
          <w:rFonts w:ascii="Melior Com" w:eastAsia="TimesNewRomanPS" w:hAnsi="Melior Com" w:cs="Arial"/>
          <w:b/>
          <w:bCs/>
          <w:szCs w:val="26"/>
          <w:lang w:eastAsia="de-DE"/>
        </w:rPr>
        <w:t>V</w:t>
      </w:r>
      <w:r w:rsidRPr="00701571">
        <w:rPr>
          <w:rFonts w:ascii="Melior Com" w:eastAsia="TimesNewRomanPS" w:hAnsi="Melior Com" w:cs="Arial"/>
          <w:b/>
          <w:bCs/>
          <w:szCs w:val="26"/>
          <w:lang w:eastAsia="de-DE"/>
        </w:rPr>
        <w:t>erzeichnis der Mitglieder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A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Abelein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</w:t>
      </w:r>
      <w:r w:rsidRPr="00701571">
        <w:rPr>
          <w:rFonts w:ascii="Melior Com" w:eastAsia="TimesNewRomanPS" w:hAnsi="Melior Com" w:cs="Times New Roman"/>
          <w:sz w:val="18"/>
          <w:szCs w:val="18"/>
          <w:vertAlign w:val="superscript"/>
          <w:lang w:eastAsia="de-DE"/>
        </w:rPr>
        <w:footnoteReference w:customMarkFollows="1" w:id="1"/>
        <w:t xml:space="preserve">* </w:t>
      </w:r>
      <w:r w:rsidRPr="00701571">
        <w:rPr>
          <w:rFonts w:ascii="Melior Com" w:eastAsia="TimesNewRomanPS" w:hAnsi="Melior Com" w:cs="Times New Roman"/>
          <w:sz w:val="18"/>
          <w:szCs w:val="18"/>
          <w:vertAlign w:val="superscript"/>
          <w:lang w:eastAsia="de-DE"/>
        </w:rPr>
        <w:footnoteReference w:id="2"/>
      </w: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Abraham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Adam-Schwaetzer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Adler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Ahrens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Aigner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Albrecht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Amling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Andres (Berlin)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Andres (Hannover)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Angele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Aniol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Antretter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Apel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Arentz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Arnegger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Augustin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Austermann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B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Bachmaier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Badeck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Bahr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Bamberg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Baro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Barzel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Bauer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Bauer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Baum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Baumgärtel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Baumgarten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Bayha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Beck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Beck-Oberdorf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Becker (Düsseldorf)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Becker (Frankfurt)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Becker (Langen)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Becker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Nienberge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Becker-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Inglau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Beckers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Beckmann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Beer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Beer-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Bercher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Begemann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Berger (Berlin)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Frau Dr. Berghofer-Weichner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Bernrath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Bickel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Biebl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Biedenkopf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Biehle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Bill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Bindig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Bischoff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Bischoff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Blank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Blanke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Blaschke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Blask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Blaul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Bleeker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Blens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Bloemecke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Blüm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Blumenberg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Blunck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Böhm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Melsungen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it-IT" w:eastAsia="de-DE"/>
        </w:rPr>
        <w:t>Böhme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val="it-IT" w:eastAsia="de-DE"/>
        </w:rPr>
        <w:t xml:space="preserve"> (Unna)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Böhmken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Börnsen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Bönstrup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Börnsen (Kiel)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Börnsen (Ritterhude)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Bötsch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Bogusch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Bohl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Bohlsen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Bojak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Borchert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Born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Bräuer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Bräunling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Brandt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Brauer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Brauksiepe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Braun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Braun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Bredehorn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Breit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Breuer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Briefs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Brinckmeier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Broschell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Brück (Frankfurt)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Brück (Holz)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Brüderle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Brüseke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Brunn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Bruns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Bub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Frau Bucher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Büchler (Hof)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Büchner (Speyer)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Bühler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Bühler (Bruchsal)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von Bülow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Büssow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Büttner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Buhmann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Bulmahn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Burger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Burkei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Busch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Buschbom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Buschfort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C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Caim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Carstens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Emstek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Carstensen (Nordstrand)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Catenhusen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fr-FR" w:eastAsia="de-DE"/>
        </w:rPr>
        <w:t>Frau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fr-FR" w:eastAsia="de-DE"/>
        </w:rPr>
        <w:t>Christians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fr-FR" w:eastAsia="de-DE"/>
        </w:rPr>
        <w:t>Clauss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fr-FR" w:eastAsia="de-DE"/>
        </w:rPr>
        <w:t>Claußen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Clemens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Conrad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Conradi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Cronenberg (Arnsberg)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Czaja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D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Däubler-Gmelin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Dahmen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Dammeyer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Daniels (Bonn)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Daniels (Regensburg)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Daubertshäuser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Daun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Daweke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Decking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-Schwill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Deger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Dempwolf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Denzer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Deres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Dieckvoß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Diederich (Berlin)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Diederichs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Diepgen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Diller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Dörflinger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Döring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Dollinger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Doppmeier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Dorfner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Doss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Dregger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Drescher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Dreßler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Dreyer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Düchting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Dürr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Dunst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Duve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Echternach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Egert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Ehlers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Ehlert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Ehmke (Bonn)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Ehrbar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Ehrenberg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Ehrmann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Eich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Eichler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Eid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Eigen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Eimer (Fürth)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Einert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Elstner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Emmerlich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Engelhard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Engelsberger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Engholm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Erdsiek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-Rave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Erler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Esters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Ewen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Eylmann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F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Faber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Faltlhauser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Farthmann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Faße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Fedder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Feilcke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Feldmann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Fell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Fellner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Fiedler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Fiege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Fischer (Bayreuth)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Fischer (Dortmund)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Fischer (Frankfurt)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Fischer (Hamburg)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Fischer (Homburg)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Fischer (München)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Fischer (Neuenkirchen)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Fischer (Peine)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Flinner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Fojut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Folz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-Steinacker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Forster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Francke (Hamburg)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Frey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Fricke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Friebe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Friedmann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Friedrich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Frieß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Fritz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Fritzen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Fuchs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Fuchs (Köln)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Fuchs (Mainz)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Fuchs (Verl)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Fuchtel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Funcke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Fundis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Funk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Gutenzell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Funke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Gärtner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Galinski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Gallus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Ganseforth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Gansel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Ganz (St. Wendel)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Garbe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Lauenförde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Garbe (Münster)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Gattermann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Gautier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Geese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Geiger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Geil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Geis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Geisel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Geißler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von Geldern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Gellersen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Genscher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Gerhardt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Gerspacher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Gerstein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Gerster (Mainz)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Gerster (Worms)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Geschka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Giere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Gilges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Girisch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Glos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Glotz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Glück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Glup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Göbel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Göhner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Gölter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Görlach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Görlitz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Götte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Götz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Götz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Golibrzuch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Goll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Grabmair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Grätz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Graf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Graßl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Gravert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Greulich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Gries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Grimm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Gröbl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Großmann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Grünbeck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Grüner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Grünewald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Grunenberg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Günther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Günther (Duisburg)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Haack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Haack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Extertal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Haag (Stuttgart)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Haar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Haas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Haas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Hackler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Häfele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Häfner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Hämmerle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Hänsch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Hamer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Hamm-Brücher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Hammerbacher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Hardt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Harries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Hartenstein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Hartmannsberger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Hasenfratz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Hasse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Hasselfeldt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Hasselmann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Hauchler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Hauck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Hauff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Haungs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Hauser (Esslingen)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Hauser (Krefeld)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Haussmann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Hecht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Hedrich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Heereman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von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Zuydtwyck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Hegemann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Heiler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Heimann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Heinemann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Heinrich (Augsburg)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Heinrich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Neuenstein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Heinzel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Heistermann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Held-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Ingenbrand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Hellbach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Hellberg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Heller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Hellwig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Helmrich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Hennig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Henning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Hensel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Herkenrath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Herold (Kirchheim)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Herold (St. Ingbert)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Hertle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Heyenn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Hieke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Hiersemann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Hildebrandt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Hiller (Lübeck)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Hiller (Wolfsburg)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Hillerich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Hillermeier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Hinrichs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Hinsken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Hintze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Hirsch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Hitschler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Hochgrebe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Hodapp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Höffkes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Hölzl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Hönes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Höpfinger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Hörster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Hoffacker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Hoffmann (Bad Schwartau)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Hoffmann (Soltau)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Hofmann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Knetzgau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Holtz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Holzapfel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Hoppe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Horn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>Hornhues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>Hoss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>Dr. Hoyer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Huber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Huber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Hüls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Hürland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-Büning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Hüsch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Hüser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Hummel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Hungerbühler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Huonker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Hupka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Graf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Huyn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I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Ibel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Ibrügger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Ihle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Imhof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Irmer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Issen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J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Jacoby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Jäger (Bremen)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Jäger (Wangen)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Jahn (Bayreuth)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Jahn (Marburg)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Jahn (Münster)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Jahn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Watzum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Janning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Jaunich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Jeltsch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Jenninger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Jens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Jetz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Jobst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Jochimsen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Jung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Jung (Düsseldorf)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Jung (Limburg)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Jung (Lörrach)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Jungmann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Franfurt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Jungmann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Wittmoldt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Junker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K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Kaiser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Kalb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Kalisch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Dr.-Ing. Kansy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Kanther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Kappes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Karow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Karwatzki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Kasimier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Kastner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Kastning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Katzer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Katzy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Keitel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Kelber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Keller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Kellner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Kelly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Kiechle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Kiehm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Kiel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Kielburger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Kiesecker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Kiesl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Dr.-Ing. Kirchhoff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Kirschner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Kißlinger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Kittelmann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Klein (Dieburg)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Klein (München)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Kleinert (Hannover)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Kleinert (Marburg)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Kleinke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Kleist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Klejdzinski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Klemm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Klimke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Klink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Klippstein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Klose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Klose (Hamburg)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Klunzinger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Knabe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Knäpple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Knauer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Knerr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Knoblich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Köhler (Wolfsburg)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Kölmel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König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König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Kohl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Kohlmeyer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Kohn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Kolb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Kolbow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Koltzsch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Kompe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Kopka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Korn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Koschnick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Kossendey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Kozlowski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Kränzle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Kraus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Kraus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Krause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Kreile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Kretkowski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Kretschmer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Kreuzeder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Kreuzer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Krey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Kribben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Kroll-Schlüter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Krollmann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Kronawitter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Kronenberg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Krug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Krumsiek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Kruse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Kuckart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Kuckelkorn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Küchler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Kühbacher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Kuhlwein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Kunz (Weiden)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Kusz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Kwiaton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Dr.-Ing. Laermann *</w:t>
      </w:r>
    </w:p>
    <w:p w:rsidR="00701571" w:rsidRPr="000140D5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0140D5">
        <w:rPr>
          <w:rFonts w:ascii="Melior Com" w:eastAsia="TimesNewRomanPS" w:hAnsi="Melior Com" w:cs="Times New Roman"/>
          <w:sz w:val="18"/>
          <w:szCs w:val="18"/>
          <w:lang w:eastAsia="de-DE"/>
        </w:rPr>
        <w:t>Lafontaine</w:t>
      </w:r>
    </w:p>
    <w:p w:rsidR="00701571" w:rsidRPr="000140D5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0140D5">
        <w:rPr>
          <w:rFonts w:ascii="Melior Com" w:eastAsia="TimesNewRomanPS" w:hAnsi="Melior Com" w:cs="Times New Roman"/>
          <w:sz w:val="18"/>
          <w:szCs w:val="18"/>
          <w:lang w:eastAsia="de-DE"/>
        </w:rPr>
        <w:t>Lambinus *</w:t>
      </w:r>
    </w:p>
    <w:p w:rsidR="00701571" w:rsidRPr="000140D5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0140D5">
        <w:rPr>
          <w:rFonts w:ascii="Melior Com" w:eastAsia="TimesNewRomanPS" w:hAnsi="Melior Com" w:cs="Times New Roman"/>
          <w:sz w:val="18"/>
          <w:szCs w:val="18"/>
          <w:lang w:eastAsia="de-DE"/>
        </w:rPr>
        <w:t>Dr. Graf Lambsdorff *</w:t>
      </w:r>
    </w:p>
    <w:p w:rsidR="00701571" w:rsidRPr="000140D5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0140D5">
        <w:rPr>
          <w:rFonts w:ascii="Melior Com" w:eastAsia="TimesNewRomanPS" w:hAnsi="Melior Com" w:cs="Times New Roman"/>
          <w:sz w:val="18"/>
          <w:szCs w:val="18"/>
          <w:lang w:eastAsia="de-DE"/>
        </w:rPr>
        <w:t>Lamers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Lammert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Landgraf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Lanfermann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Lange-Bauer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Langenberger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Langner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Lattmann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Lauer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Laufs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Lazarus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Leeb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Lehr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Leidinger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Leinemann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Leithäuser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Lellek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Lengemann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Lennartz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Lenz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Lenzer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Leonhart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Limbach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Link (Diepholz)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Link (Frankfurt)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Linsmeier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Linssen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Lintner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Lipinski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Lippelt (Hannover)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Lippold (Offenbach)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Littbarski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Lohmann (Berlin)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Lohmann (Witten)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Lorenz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Lorenzen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Louven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Lowack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Lüder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Lummer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Lutz (Gau-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Algesheim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Lutz (Nürnberg)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Luuk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M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Maaß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Männle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Magin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Mahlberg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Mahlo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Maibaum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Mairose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Marschewski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Martin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Martini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Matthäus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Matthäus-Maier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Maurer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Mauz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Mayer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Dirlewang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Mechtersheimer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Mehl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Mehrlich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Meister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Meneses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Vogl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Menzel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Merbold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Mernizka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Mertens (Bottrop)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Metz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Meuffels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Meyenborg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Frau Meyer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Meyer (Dortmund)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Meyer (Hamm)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Meyer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Schafflund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Meyer zu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Bentrup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Michels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Michl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Mihr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Milde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Mischnick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Mock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Bierden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Mölder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Möllemann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Möller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Möller (Gießen)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Möller (Marburg)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Möslein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Mogg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(Bad Urach)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Mohr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Momper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Morawietz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Morich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Müller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Müller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Aystetten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Müller (Düsseldorf)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Müller (Kirchheim)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Müller (München)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Müller (Nürnberg)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Müller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Pleisweiler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Müller (Schweinfurt)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Müller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Tostedt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Müller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Wadern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Müller (Wesseling)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Münch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Müntefering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Muscheid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Nagel (Borken)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Nagel (Mannheim)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Nannen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Nassauer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Nawarra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Nehm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Nelle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Nentwig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Netzer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Neuhaus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Neuhausen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Neuling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Neumann (Bremen)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Neumann (Obernkirchen)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Neumayr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Nickels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Nicola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Niegel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Niehuis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Niese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Niggemeier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Nill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Nobel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Nolting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Nosthoff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O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Odendahl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Oel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Oerke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Oesinghaus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Oesterle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-Schwerin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Oestmann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Oettinger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Offergeid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Olderog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Oostergetelo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Opel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Osswald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Osterloh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Oswald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P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Pack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Pagels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Paintner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Pakendorf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Paterna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val="it-IT" w:eastAsia="de-DE"/>
        </w:rPr>
        <w:t>Pauli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it-IT"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val="it-IT" w:eastAsia="de-DE"/>
        </w:rPr>
        <w:t>Frau Paulina-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it-IT" w:eastAsia="de-DE"/>
        </w:rPr>
        <w:t>Mürl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Paus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Pausch-Gruber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Penner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Perschau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Pesch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Peter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Peter (Kassel)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Peters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Petersen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Pfeffermann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Pfeifer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Pfeil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Pfennig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Pflug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Pföhler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Pfuhl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Philipp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Pichlmayr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Pick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Pinger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Plötz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Pofalla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Pohl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Pohlmann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Pohlmeier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Pommerenke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Portner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Porzner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Poß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Posser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Probst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Prochnow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Protoschill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Pung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Purps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Radunski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Rappe (Hildesheim)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Rau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Rau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Rauen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Rauschning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Rauterkus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Ravens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Rawe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Rebhan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Reddemann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(Hagen)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Reddemann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(Kirchzarten)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Reding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. von Redwitz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Regenspurger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Rehberger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Reichel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Reimann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Reitzel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Renger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Renner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Repnik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Reschke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Reul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Reuschenbach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Reuter (Bad Mergentheim)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Reuter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Nidderau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Richter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von Richthofen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Ridder-Melchers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Riedl (München)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Riehemann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Riehm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Ries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Riesenbeck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Riesenhuber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Riester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Rind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Rinsche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Rippert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Rist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Rixe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Rock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Röhner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Römer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Rönsch (Wiesbaden)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Rohde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Rohde (Hannover)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gram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Rohe</w:t>
      </w:r>
      <w:proofErr w:type="gram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(Minden)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Roitzsch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(Quickborn)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Romstöck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Ronneburger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Rose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Rosenbauer</w:t>
      </w:r>
    </w:p>
    <w:p w:rsidR="00701571" w:rsidRPr="000140D5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0140D5">
        <w:rPr>
          <w:rFonts w:ascii="Melior Com" w:eastAsia="TimesNewRomanPS" w:hAnsi="Melior Com" w:cs="Times New Roman"/>
          <w:sz w:val="18"/>
          <w:szCs w:val="18"/>
          <w:lang w:val="en-US" w:eastAsia="de-DE"/>
        </w:rPr>
        <w:t>Frau Rosh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>Rossmanith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>Rost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>Roth *</w:t>
      </w:r>
    </w:p>
    <w:p w:rsidR="00701571" w:rsidRPr="000140D5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0140D5">
        <w:rPr>
          <w:rFonts w:ascii="Melior Com" w:eastAsia="TimesNewRomanPS" w:hAnsi="Melior Com" w:cs="Times New Roman"/>
          <w:sz w:val="18"/>
          <w:szCs w:val="18"/>
          <w:lang w:eastAsia="de-DE"/>
        </w:rPr>
        <w:t>Roth (Gießen)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Rothemund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Rudolph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Rühe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Rüsenberg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Rüssel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Rüttgers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Ruf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Rumpf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Ruppert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Rust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Saibold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Samland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Sauer (Salzgitter)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Sauer (Stuttgart)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Sauter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Epfendorf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Schaebler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Schäfer (Mainz)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Schäfer (Offenburg)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Schäuble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Schaller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Schanz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Schaper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Scharping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Scharrenbroich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Schartz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(Trier)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Schauerte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Schaufuß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Scheer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Schemken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Scherrer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Scheu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Scheuermann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Schilling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Schily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Schinzel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Schleicher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Schleußer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Schlick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Schlotmann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Schluckebier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Schlumberger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Schmidbauer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Schmidbauer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Schmidt (Hamburg)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Schmidt (Hamburg)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Schmidt (Hemmingen)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Schmidt (München)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Schmidt (Nürnberg)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Schmidt (Salzgitter)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Schmitz (Baesweiler)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Schmude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von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Schmude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Schneider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Schneider (Dortmund)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Schneider (Nürnberg)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Schneier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Zeil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Schnoor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Schockemöhle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Schöfberger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Schöffler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Schön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Schoppe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Schoppe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. von Schorlemer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Schraps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Schreiber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Schreiner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Schroeder (Freiburg)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Schröder (Immensen)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Schröer (Mülheim)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Schütz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Schulhoff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Schulte (Hameln)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Schulte (Schwab. Gmünd)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Schultz (Köln)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Schulze (Berlin)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Schumacher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Schwarm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Schwarz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Leubsdorf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Schwarz (St. Ingbert)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Schwarz-Schilling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Schwegler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Schweiger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Schwichtenberg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Schwickert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Schwier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Schwörer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Seehofer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Seesing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Segall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Seichter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Seidenthal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Seiler-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Albring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Seiters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Seitz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Seitz-Weinzierl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Seuster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Sieber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Sielaff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Sieler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(Amberg)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Sienknecht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Singer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Skarpelis-Sperk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Schwester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Slaby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Soell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Solms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Soltau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Sondermann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Sonntag-Wolgast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Späth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Sperling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Speth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Spilker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Spöri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Spranger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Sprung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Stächele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Stahl (Kempen)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Stahmer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Stark (Nürtingen)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Starzacher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Stavenhagen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Steffen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Steiner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Steinhauer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Steinkühler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Stercken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Stich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Stiegler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Stobbe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Stockmeir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Stölzl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Stoll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Stoltenberg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Stolterfoth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Stommel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Straßmeir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Stratmann-Mertens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Straub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Strebl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Strobel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Strobl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Ströbele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Strube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Struck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Stüber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Stücklen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Stump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Sturm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Sturmowski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Such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Süssmuth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Susset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Talhorst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Terborg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Terlinden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Teubner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Teufel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Thoben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Thomae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Tiedemann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Tietjen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Tietze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Tillmann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Timm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Timm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Todenhöfer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Toetemeyer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Trapp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Trenz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Troeltsch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Trojan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Tüns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Twenhöven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U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Uelhoff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Uhlenberg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Uhrig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Uldall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von Unger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Unland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Unruh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Unterseher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Urbaniak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V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Vahlberg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Varenkamp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Vennegerts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Verheugen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Verhülsdonk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Verstegen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Frau Vetter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Viehbacher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Vogel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Vogel (Ennepetal)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Vogel (Hamburg)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Vogt (Düren)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Voigt (Frankfurt)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Voigt (Northeim)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Volkert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Vollmer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Vollmer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Schwaikheim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Volmer (Gelsenkirchen)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Vondran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Voscherau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Vosen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Voss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W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Waffenschmidt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Wagner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Wagner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Wagner (Dortmund)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Wagner (Saarbrücken)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Wagner-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Pätzhold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Waigel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Graf von Waldburg-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Zeil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Waldenberger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Waltemathe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Walther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Walz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Warnke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Warrikoff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von Wartenberg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Wartenberg (Berlin)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Waschbüsch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Weber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Burghaun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Weber (Regensburg)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Wegner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Weiermann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Weilandt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Weiler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Weirich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Weiß (Kaiserslautern)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Weiss (Monschau)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Weiss (München)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Weisskirchen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(Wiesloch)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Wellmann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Welteke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Wendzinski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Weng (Gerlingen)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Wente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Werner (Ulm)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Wernitz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Westermann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Westphal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Wettstein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Wetzel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Weyel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Weyrich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Wieczorek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Wieczorek (Duisburg)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Wieczorek-Zeul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Wiefelspütz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von der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Wiesche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Wilhelm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Wilhelm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Wilke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Will-Feld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Willich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Wilms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Wilms-Kegel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Wilz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Wimmer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Wimmer (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Neuötting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Wimmer (Neuss)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Windelen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Wischnewski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Wisniewski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Wissmann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Dr. de </w:t>
      </w:r>
      <w:proofErr w:type="gramStart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>With</w:t>
      </w:r>
      <w:proofErr w:type="gramEnd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>Wittich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Dr.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>Wittmann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Wohlrabe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Woldering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Wolfgramm (Göttingen)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Wollny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Wollscheid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Worms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Wübbena-Mecima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Wülfing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Wüppesahl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Würfel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Würtz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Würzbach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Dr. Wulf-Mathies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Wulff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70157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Z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Zander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Frau Zech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Zeitler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Zeitlmann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Zeller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Zenz</w:t>
      </w:r>
      <w:proofErr w:type="spellEnd"/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Zierer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Zimmermann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Zimmermann (Bad </w:t>
      </w: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Rappenau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Zimmermann (Rosenheim)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Zink *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Dr. Zöpel</w:t>
      </w:r>
    </w:p>
    <w:p w:rsidR="00701571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Zumkley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C6870" w:rsidRPr="00701571" w:rsidRDefault="00701571" w:rsidP="0070157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>Zywietz</w:t>
      </w:r>
      <w:proofErr w:type="spellEnd"/>
      <w:r w:rsidRPr="0070157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sectPr w:rsidR="007C6870" w:rsidRPr="00701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71" w:rsidRDefault="00701571" w:rsidP="00701571">
      <w:pPr>
        <w:spacing w:after="0" w:line="240" w:lineRule="auto"/>
      </w:pPr>
      <w:r>
        <w:separator/>
      </w:r>
    </w:p>
  </w:endnote>
  <w:endnote w:type="continuationSeparator" w:id="0">
    <w:p w:rsidR="00701571" w:rsidRDefault="00701571" w:rsidP="0070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">
    <w:altName w:val="Times New Roman P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D5" w:rsidRDefault="000140D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D5" w:rsidRDefault="000140D5" w:rsidP="000140D5">
    <w:pPr>
      <w:pStyle w:val="Fuzeile"/>
      <w:jc w:val="right"/>
    </w:pPr>
    <w:r>
      <w:t xml:space="preserve">© 2017 Deutscher </w:t>
    </w:r>
    <w:r>
      <w:t>Bundestag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D5" w:rsidRDefault="000140D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71" w:rsidRDefault="00701571" w:rsidP="00701571">
      <w:pPr>
        <w:spacing w:after="0" w:line="240" w:lineRule="auto"/>
      </w:pPr>
      <w:r>
        <w:separator/>
      </w:r>
    </w:p>
  </w:footnote>
  <w:footnote w:type="continuationSeparator" w:id="0">
    <w:p w:rsidR="00701571" w:rsidRDefault="00701571" w:rsidP="00701571">
      <w:pPr>
        <w:spacing w:after="0" w:line="240" w:lineRule="auto"/>
      </w:pPr>
      <w:r>
        <w:continuationSeparator/>
      </w:r>
    </w:p>
  </w:footnote>
  <w:footnote w:id="1">
    <w:p w:rsidR="00701571" w:rsidRPr="001E0D81" w:rsidRDefault="00701571" w:rsidP="00701571">
      <w:pPr>
        <w:autoSpaceDE w:val="0"/>
        <w:autoSpaceDN w:val="0"/>
        <w:adjustRightInd w:val="0"/>
        <w:rPr>
          <w:rFonts w:ascii="TimesNewRomanPS" w:eastAsia="TimesNewRomanPS" w:hAnsi="TimesNewRomanPS-Bold" w:cs="TimesNewRomanPS"/>
          <w:sz w:val="14"/>
          <w:szCs w:val="14"/>
        </w:rPr>
      </w:pPr>
    </w:p>
  </w:footnote>
  <w:footnote w:id="2">
    <w:p w:rsidR="00701571" w:rsidRPr="001E0D81" w:rsidRDefault="00701571" w:rsidP="00701571">
      <w:pPr>
        <w:autoSpaceDE w:val="0"/>
        <w:autoSpaceDN w:val="0"/>
        <w:adjustRightInd w:val="0"/>
        <w:rPr>
          <w:rFonts w:eastAsia="TimesNewRomanPS"/>
          <w:sz w:val="17"/>
          <w:szCs w:val="17"/>
        </w:rPr>
      </w:pPr>
      <w:r w:rsidRPr="001E0D81">
        <w:rPr>
          <w:rStyle w:val="Funotenzeichen"/>
          <w:sz w:val="17"/>
          <w:szCs w:val="17"/>
        </w:rPr>
        <w:footnoteRef/>
      </w:r>
      <w:r>
        <w:rPr>
          <w:sz w:val="17"/>
          <w:szCs w:val="17"/>
        </w:rPr>
        <w:t>)</w:t>
      </w:r>
      <w:r w:rsidRPr="001E0D81">
        <w:rPr>
          <w:sz w:val="17"/>
          <w:szCs w:val="17"/>
        </w:rPr>
        <w:t xml:space="preserve"> </w:t>
      </w:r>
      <w:r w:rsidRPr="001E0D81">
        <w:rPr>
          <w:rStyle w:val="Funotenzeichen"/>
          <w:sz w:val="17"/>
          <w:szCs w:val="17"/>
        </w:rPr>
        <w:t>*</w:t>
      </w:r>
      <w:r w:rsidRPr="001E0D81">
        <w:rPr>
          <w:sz w:val="17"/>
          <w:szCs w:val="17"/>
        </w:rPr>
        <w:t xml:space="preserve"> = </w:t>
      </w:r>
      <w:r w:rsidRPr="001E0D81">
        <w:rPr>
          <w:rFonts w:eastAsia="TimesNewRomanPS"/>
          <w:sz w:val="17"/>
          <w:szCs w:val="17"/>
        </w:rPr>
        <w:t>Die mit einem Stern versehenen Mitglieder der Bundesversammlung sind Mitglieder des Bundestages.</w:t>
      </w:r>
    </w:p>
    <w:p w:rsidR="00701571" w:rsidRDefault="00701571" w:rsidP="00701571">
      <w:pPr>
        <w:pStyle w:val="Funotentext"/>
      </w:pPr>
    </w:p>
    <w:p w:rsidR="00701571" w:rsidRDefault="00701571" w:rsidP="0070157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D5" w:rsidRDefault="000140D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701571" w:rsidTr="00B31763">
      <w:tc>
        <w:tcPr>
          <w:tcW w:w="9062" w:type="dxa"/>
        </w:tcPr>
        <w:p w:rsidR="00701571" w:rsidRDefault="00701571" w:rsidP="00701571">
          <w:pPr>
            <w:pStyle w:val="Kopfzeile"/>
            <w:jc w:val="center"/>
            <w:rPr>
              <w:rFonts w:ascii="Melior Com" w:hAnsi="Melior Com"/>
            </w:rPr>
          </w:pPr>
          <w:r>
            <w:rPr>
              <w:rFonts w:ascii="Melior Com" w:hAnsi="Melior Com"/>
            </w:rPr>
            <w:t>9. Bundesversammlung 23</w:t>
          </w:r>
          <w:r w:rsidRPr="00C47786">
            <w:rPr>
              <w:rFonts w:ascii="Melior Com" w:hAnsi="Melior Com"/>
            </w:rPr>
            <w:t xml:space="preserve">. </w:t>
          </w:r>
          <w:r>
            <w:rPr>
              <w:rFonts w:ascii="Melior Com" w:hAnsi="Melior Com"/>
            </w:rPr>
            <w:t xml:space="preserve">Mai </w:t>
          </w:r>
          <w:r w:rsidRPr="00C47786">
            <w:rPr>
              <w:rFonts w:ascii="Melior Com" w:hAnsi="Melior Com"/>
            </w:rPr>
            <w:t>19</w:t>
          </w:r>
          <w:r>
            <w:rPr>
              <w:rFonts w:ascii="Melior Com" w:hAnsi="Melior Com"/>
            </w:rPr>
            <w:t>89</w:t>
          </w:r>
        </w:p>
      </w:tc>
    </w:tr>
  </w:tbl>
  <w:p w:rsidR="00701571" w:rsidRDefault="0070157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0D5" w:rsidRDefault="000140D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089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B0A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29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4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8041E"/>
    <w:lvl w:ilvl="0">
      <w:start w:val="1"/>
      <w:numFmt w:val="bullet"/>
      <w:pStyle w:val="Aufzhlungszeichen5"/>
      <w:lvlText w:val="-"/>
      <w:lvlJc w:val="left"/>
      <w:pPr>
        <w:ind w:left="1494" w:hanging="360"/>
      </w:pPr>
      <w:rPr>
        <w:rFonts w:ascii="Melior Com" w:hAnsi="Melior Com" w:hint="default"/>
      </w:rPr>
    </w:lvl>
  </w:abstractNum>
  <w:abstractNum w:abstractNumId="5" w15:restartNumberingAfterBreak="0">
    <w:nsid w:val="FFFFFF81"/>
    <w:multiLevelType w:val="singleLevel"/>
    <w:tmpl w:val="4F28FF7A"/>
    <w:lvl w:ilvl="0">
      <w:start w:val="1"/>
      <w:numFmt w:val="bullet"/>
      <w:pStyle w:val="Aufzhlungszeichen4"/>
      <w:lvlText w:val="-"/>
      <w:lvlJc w:val="left"/>
      <w:pPr>
        <w:ind w:left="1211" w:hanging="360"/>
      </w:pPr>
      <w:rPr>
        <w:rFonts w:ascii="Melior Com" w:hAnsi="Melior Com" w:hint="default"/>
      </w:rPr>
    </w:lvl>
  </w:abstractNum>
  <w:abstractNum w:abstractNumId="6" w15:restartNumberingAfterBreak="0">
    <w:nsid w:val="FFFFFF82"/>
    <w:multiLevelType w:val="singleLevel"/>
    <w:tmpl w:val="A2B44708"/>
    <w:lvl w:ilvl="0">
      <w:start w:val="1"/>
      <w:numFmt w:val="bullet"/>
      <w:pStyle w:val="Aufzhlungszeichen3"/>
      <w:lvlText w:val="-"/>
      <w:lvlJc w:val="left"/>
      <w:pPr>
        <w:ind w:left="926" w:hanging="360"/>
      </w:pPr>
      <w:rPr>
        <w:rFonts w:ascii="Melior Com" w:hAnsi="Melior Com" w:hint="default"/>
      </w:rPr>
    </w:lvl>
  </w:abstractNum>
  <w:abstractNum w:abstractNumId="7" w15:restartNumberingAfterBreak="0">
    <w:nsid w:val="FFFFFF83"/>
    <w:multiLevelType w:val="singleLevel"/>
    <w:tmpl w:val="F0C4335E"/>
    <w:lvl w:ilvl="0">
      <w:start w:val="1"/>
      <w:numFmt w:val="bullet"/>
      <w:pStyle w:val="Aufzhlungszeichen2"/>
      <w:lvlText w:val="-"/>
      <w:lvlJc w:val="left"/>
      <w:pPr>
        <w:ind w:left="644" w:hanging="360"/>
      </w:pPr>
      <w:rPr>
        <w:rFonts w:ascii="Melior Com" w:hAnsi="Melior Com" w:hint="default"/>
      </w:rPr>
    </w:lvl>
  </w:abstractNum>
  <w:abstractNum w:abstractNumId="8" w15:restartNumberingAfterBreak="0">
    <w:nsid w:val="FFFFFF88"/>
    <w:multiLevelType w:val="singleLevel"/>
    <w:tmpl w:val="5F82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A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406E3"/>
    <w:multiLevelType w:val="hybridMultilevel"/>
    <w:tmpl w:val="95B277AA"/>
    <w:lvl w:ilvl="0" w:tplc="0DCA54BE">
      <w:start w:val="1"/>
      <w:numFmt w:val="upperRoman"/>
      <w:pStyle w:val="berschrift1"/>
      <w:lvlText w:val="%1."/>
      <w:lvlJc w:val="left"/>
      <w:pPr>
        <w:ind w:left="851" w:hanging="851"/>
      </w:pPr>
      <w:rPr>
        <w:rFonts w:ascii="Melior Com" w:hAnsi="Melior Com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5F1C56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A053DF"/>
    <w:multiLevelType w:val="hybridMultilevel"/>
    <w:tmpl w:val="C72A4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0D1A08"/>
    <w:multiLevelType w:val="hybridMultilevel"/>
    <w:tmpl w:val="3D02C6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A5C0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F27358"/>
    <w:multiLevelType w:val="multilevel"/>
    <w:tmpl w:val="DA0CAA48"/>
    <w:styleLink w:val="Aufzhlung2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16" w15:restartNumberingAfterBreak="0">
    <w:nsid w:val="19627DF1"/>
    <w:multiLevelType w:val="hybridMultilevel"/>
    <w:tmpl w:val="8B9EA3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D58FC"/>
    <w:multiLevelType w:val="multilevel"/>
    <w:tmpl w:val="B1F204CE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D49CC"/>
    <w:multiLevelType w:val="hybridMultilevel"/>
    <w:tmpl w:val="CBB2FB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60777"/>
    <w:multiLevelType w:val="hybridMultilevel"/>
    <w:tmpl w:val="5CBE6698"/>
    <w:lvl w:ilvl="0" w:tplc="2474EA2C">
      <w:start w:val="1"/>
      <w:numFmt w:val="decimal"/>
      <w:lvlText w:val="%1)"/>
      <w:lvlJc w:val="left"/>
      <w:pPr>
        <w:ind w:left="720" w:hanging="360"/>
      </w:pPr>
      <w:rPr>
        <w:rFonts w:eastAsia="Times New Roman" w:hAnsi="TimesNewRomanPS" w:cs="Times New Roman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90055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76DAC"/>
    <w:multiLevelType w:val="hybridMultilevel"/>
    <w:tmpl w:val="8410D5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12C7"/>
    <w:multiLevelType w:val="hybridMultilevel"/>
    <w:tmpl w:val="D9B6A6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54CF2"/>
    <w:multiLevelType w:val="hybridMultilevel"/>
    <w:tmpl w:val="8B8E68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A04F2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5" w15:restartNumberingAfterBreak="0">
    <w:nsid w:val="38030697"/>
    <w:multiLevelType w:val="hybridMultilevel"/>
    <w:tmpl w:val="CE1EDB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71BB2"/>
    <w:multiLevelType w:val="hybridMultilevel"/>
    <w:tmpl w:val="DD247260"/>
    <w:lvl w:ilvl="0" w:tplc="3B9415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229B3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8" w15:restartNumberingAfterBreak="0">
    <w:nsid w:val="4A084946"/>
    <w:multiLevelType w:val="multilevel"/>
    <w:tmpl w:val="D812E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94431D"/>
    <w:multiLevelType w:val="hybridMultilevel"/>
    <w:tmpl w:val="9D6A83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B0B54"/>
    <w:multiLevelType w:val="hybridMultilevel"/>
    <w:tmpl w:val="9D3A4868"/>
    <w:lvl w:ilvl="0" w:tplc="C218A050">
      <w:numFmt w:val="bullet"/>
      <w:pStyle w:val="Aufzhlungszeichen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609"/>
    <w:multiLevelType w:val="multilevel"/>
    <w:tmpl w:val="3A7885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02560"/>
    <w:multiLevelType w:val="hybridMultilevel"/>
    <w:tmpl w:val="75EEA8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021D2"/>
    <w:multiLevelType w:val="hybridMultilevel"/>
    <w:tmpl w:val="1F4A9C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129F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6972F61"/>
    <w:multiLevelType w:val="hybridMultilevel"/>
    <w:tmpl w:val="490E0638"/>
    <w:lvl w:ilvl="0" w:tplc="C2FE0956">
      <w:start w:val="1"/>
      <w:numFmt w:val="bullet"/>
      <w:pStyle w:val="Spieg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9018A"/>
    <w:multiLevelType w:val="hybridMultilevel"/>
    <w:tmpl w:val="BDE69890"/>
    <w:lvl w:ilvl="0" w:tplc="85A0EB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D4855"/>
    <w:multiLevelType w:val="multilevel"/>
    <w:tmpl w:val="7F0EA37C"/>
    <w:lvl w:ilvl="0">
      <w:numFmt w:val="bullet"/>
      <w:lvlText w:val="€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51C06"/>
    <w:multiLevelType w:val="hybridMultilevel"/>
    <w:tmpl w:val="E79A87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3DA7"/>
    <w:multiLevelType w:val="hybridMultilevel"/>
    <w:tmpl w:val="E912F408"/>
    <w:lvl w:ilvl="0" w:tplc="3FF875E8">
      <w:start w:val="1"/>
      <w:numFmt w:val="decimal"/>
      <w:pStyle w:val="berschrift2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E2641E"/>
    <w:multiLevelType w:val="hybridMultilevel"/>
    <w:tmpl w:val="E196EB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000CB"/>
    <w:multiLevelType w:val="hybridMultilevel"/>
    <w:tmpl w:val="457AB496"/>
    <w:lvl w:ilvl="0" w:tplc="2F7E52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73D2F"/>
    <w:multiLevelType w:val="hybridMultilevel"/>
    <w:tmpl w:val="A7364444"/>
    <w:lvl w:ilvl="0" w:tplc="04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7556D"/>
    <w:multiLevelType w:val="hybridMultilevel"/>
    <w:tmpl w:val="5D0CFA6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67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9"/>
  </w:num>
  <w:num w:numId="3">
    <w:abstractNumId w:val="30"/>
  </w:num>
  <w:num w:numId="4">
    <w:abstractNumId w:val="17"/>
  </w:num>
  <w:num w:numId="5">
    <w:abstractNumId w:val="37"/>
  </w:num>
  <w:num w:numId="6">
    <w:abstractNumId w:val="31"/>
  </w:num>
  <w:num w:numId="7">
    <w:abstractNumId w:val="10"/>
  </w:num>
  <w:num w:numId="8">
    <w:abstractNumId w:val="11"/>
  </w:num>
  <w:num w:numId="9">
    <w:abstractNumId w:val="20"/>
  </w:num>
  <w:num w:numId="10">
    <w:abstractNumId w:val="39"/>
  </w:num>
  <w:num w:numId="11">
    <w:abstractNumId w:val="28"/>
  </w:num>
  <w:num w:numId="12">
    <w:abstractNumId w:val="44"/>
  </w:num>
  <w:num w:numId="13">
    <w:abstractNumId w:val="34"/>
  </w:num>
  <w:num w:numId="14">
    <w:abstractNumId w:val="14"/>
  </w:num>
  <w:num w:numId="15">
    <w:abstractNumId w:val="19"/>
  </w:num>
  <w:num w:numId="16">
    <w:abstractNumId w:val="29"/>
  </w:num>
  <w:num w:numId="17">
    <w:abstractNumId w:val="40"/>
  </w:num>
  <w:num w:numId="18">
    <w:abstractNumId w:val="22"/>
  </w:num>
  <w:num w:numId="19">
    <w:abstractNumId w:val="41"/>
  </w:num>
  <w:num w:numId="20">
    <w:abstractNumId w:val="25"/>
  </w:num>
  <w:num w:numId="21">
    <w:abstractNumId w:val="13"/>
  </w:num>
  <w:num w:numId="22">
    <w:abstractNumId w:val="16"/>
  </w:num>
  <w:num w:numId="23">
    <w:abstractNumId w:val="32"/>
  </w:num>
  <w:num w:numId="24">
    <w:abstractNumId w:val="33"/>
  </w:num>
  <w:num w:numId="25">
    <w:abstractNumId w:val="23"/>
  </w:num>
  <w:num w:numId="26">
    <w:abstractNumId w:val="21"/>
  </w:num>
  <w:num w:numId="27">
    <w:abstractNumId w:val="43"/>
  </w:num>
  <w:num w:numId="28">
    <w:abstractNumId w:val="42"/>
  </w:num>
  <w:num w:numId="29">
    <w:abstractNumId w:val="36"/>
  </w:num>
  <w:num w:numId="30">
    <w:abstractNumId w:val="18"/>
  </w:num>
  <w:num w:numId="31">
    <w:abstractNumId w:val="38"/>
  </w:num>
  <w:num w:numId="32">
    <w:abstractNumId w:val="26"/>
  </w:num>
  <w:num w:numId="33">
    <w:abstractNumId w:val="24"/>
  </w:num>
  <w:num w:numId="34">
    <w:abstractNumId w:val="27"/>
  </w:num>
  <w:num w:numId="35">
    <w:abstractNumId w:val="27"/>
    <w:lvlOverride w:ilvl="0">
      <w:startOverride w:val="1"/>
    </w:lvlOverride>
  </w:num>
  <w:num w:numId="36">
    <w:abstractNumId w:val="15"/>
  </w:num>
  <w:num w:numId="37">
    <w:abstractNumId w:val="35"/>
  </w:num>
  <w:num w:numId="38">
    <w:abstractNumId w:val="4"/>
  </w:num>
  <w:num w:numId="39">
    <w:abstractNumId w:val="5"/>
  </w:num>
  <w:num w:numId="40">
    <w:abstractNumId w:val="7"/>
  </w:num>
  <w:num w:numId="41">
    <w:abstractNumId w:val="6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1"/>
    <w:rsid w:val="000140D5"/>
    <w:rsid w:val="002F5FEB"/>
    <w:rsid w:val="00701571"/>
    <w:rsid w:val="008860C2"/>
    <w:rsid w:val="00E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44643-6D51-46CD-AFAB-36DB65D9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01571"/>
    <w:pPr>
      <w:keepNext/>
      <w:numPr>
        <w:numId w:val="7"/>
      </w:numPr>
      <w:spacing w:after="0" w:line="264" w:lineRule="atLeast"/>
      <w:outlineLvl w:val="0"/>
    </w:pPr>
    <w:rPr>
      <w:rFonts w:ascii="Melior Com" w:eastAsia="Times New Roman" w:hAnsi="Melior Com"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701571"/>
    <w:pPr>
      <w:keepNext/>
      <w:numPr>
        <w:numId w:val="10"/>
      </w:numPr>
      <w:spacing w:after="0" w:line="264" w:lineRule="atLeast"/>
      <w:outlineLvl w:val="1"/>
    </w:pPr>
    <w:rPr>
      <w:rFonts w:ascii="Melior Com" w:eastAsia="Times New Roman" w:hAnsi="Melior Com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701571"/>
    <w:pPr>
      <w:keepNext/>
      <w:spacing w:after="0" w:line="264" w:lineRule="atLeast"/>
      <w:outlineLvl w:val="2"/>
    </w:pPr>
    <w:rPr>
      <w:rFonts w:ascii="Melior Com" w:eastAsia="Times New Roman" w:hAnsi="Melior Com" w:cs="Arial"/>
      <w:b/>
      <w:bCs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0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01571"/>
  </w:style>
  <w:style w:type="paragraph" w:styleId="Fuzeile">
    <w:name w:val="footer"/>
    <w:basedOn w:val="Standard"/>
    <w:link w:val="FuzeileZchn"/>
    <w:unhideWhenUsed/>
    <w:rsid w:val="0070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01571"/>
  </w:style>
  <w:style w:type="table" w:styleId="Tabellenraster">
    <w:name w:val="Table Grid"/>
    <w:basedOn w:val="NormaleTabelle"/>
    <w:uiPriority w:val="39"/>
    <w:rsid w:val="0070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01571"/>
    <w:rPr>
      <w:rFonts w:ascii="Melior Com" w:eastAsia="Times New Roman" w:hAnsi="Melior Com" w:cs="Arial"/>
      <w:b/>
      <w:bC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01571"/>
    <w:rPr>
      <w:rFonts w:ascii="Melior Com" w:eastAsia="Times New Roman" w:hAnsi="Melior Com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01571"/>
    <w:rPr>
      <w:rFonts w:ascii="Melior Com" w:eastAsia="Times New Roman" w:hAnsi="Melior Com" w:cs="Arial"/>
      <w:b/>
      <w:bCs/>
      <w:szCs w:val="26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701571"/>
  </w:style>
  <w:style w:type="character" w:styleId="Seitenzahl">
    <w:name w:val="page number"/>
    <w:basedOn w:val="Absatz-Standardschriftart"/>
    <w:rsid w:val="00701571"/>
  </w:style>
  <w:style w:type="paragraph" w:customStyle="1" w:styleId="Betreff">
    <w:name w:val="Betreff"/>
    <w:basedOn w:val="Standard"/>
    <w:next w:val="Standard"/>
    <w:rsid w:val="00701571"/>
    <w:pPr>
      <w:spacing w:after="264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701571"/>
    <w:pPr>
      <w:spacing w:after="0"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single" w:sz="4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paragraph" w:customStyle="1" w:styleId="Fuzeilehngend">
    <w:name w:val="Fußzeile (hängend)"/>
    <w:basedOn w:val="Fuzeile"/>
    <w:rsid w:val="00701571"/>
    <w:pPr>
      <w:framePr w:w="9866" w:vSpace="284" w:wrap="around" w:hAnchor="page" w:x="1368" w:yAlign="bottom"/>
      <w:pBdr>
        <w:top w:val="single" w:sz="4" w:space="5" w:color="auto"/>
      </w:pBdr>
      <w:spacing w:line="210" w:lineRule="atLeast"/>
      <w:ind w:left="1701" w:hanging="1701"/>
    </w:pPr>
    <w:rPr>
      <w:rFonts w:ascii="Melior Com" w:eastAsia="Times New Roman" w:hAnsi="Melior Com" w:cs="Times New Roman"/>
      <w:sz w:val="18"/>
      <w:szCs w:val="24"/>
      <w:lang w:eastAsia="de-DE"/>
    </w:rPr>
  </w:style>
  <w:style w:type="paragraph" w:styleId="Aufzhlungszeichen">
    <w:name w:val="List Bullet"/>
    <w:aliases w:val="Auf1"/>
    <w:basedOn w:val="Standard"/>
    <w:qFormat/>
    <w:rsid w:val="00701571"/>
    <w:pPr>
      <w:numPr>
        <w:numId w:val="3"/>
      </w:numPr>
      <w:tabs>
        <w:tab w:val="clear" w:pos="360"/>
        <w:tab w:val="left" w:pos="284"/>
      </w:tabs>
      <w:spacing w:after="0" w:line="264" w:lineRule="atLeast"/>
      <w:ind w:left="568" w:hanging="284"/>
    </w:pPr>
    <w:rPr>
      <w:rFonts w:ascii="Melior Com" w:eastAsia="Times New Roman" w:hAnsi="Melior Com" w:cs="Times New Roman"/>
      <w:szCs w:val="24"/>
      <w:lang w:eastAsia="de-DE"/>
    </w:rPr>
  </w:style>
  <w:style w:type="table" w:customStyle="1" w:styleId="TabellengitternetzmitRahmen">
    <w:name w:val="Tabellengitternetz (mit Rahmen)"/>
    <w:basedOn w:val="Tabellenraster"/>
    <w:rsid w:val="00701571"/>
    <w:pPr>
      <w:spacing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character" w:styleId="Hyperlink">
    <w:name w:val="Hyperlink"/>
    <w:basedOn w:val="Absatz-Standardschriftart"/>
    <w:uiPriority w:val="99"/>
    <w:rsid w:val="00701571"/>
    <w:rPr>
      <w:color w:val="auto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701571"/>
    <w:pPr>
      <w:framePr w:w="9866" w:h="1247" w:hRule="exact" w:vSpace="425" w:wrap="around" w:vAnchor="page" w:hAnchor="page" w:x="1362" w:y="2779"/>
      <w:pBdr>
        <w:top w:val="single" w:sz="4" w:space="1" w:color="auto"/>
        <w:bottom w:val="single" w:sz="4" w:space="1" w:color="auto"/>
      </w:pBdr>
      <w:tabs>
        <w:tab w:val="center" w:pos="4536"/>
        <w:tab w:val="right" w:pos="9072"/>
      </w:tabs>
      <w:spacing w:after="0" w:line="360" w:lineRule="exact"/>
    </w:pPr>
    <w:rPr>
      <w:rFonts w:ascii="Melior Com" w:eastAsia="Times New Roman" w:hAnsi="Melior Com" w:cs="Times New Roman"/>
      <w:sz w:val="3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701571"/>
    <w:rPr>
      <w:rFonts w:ascii="Melior Com" w:eastAsia="Times New Roman" w:hAnsi="Melior Com" w:cs="Times New Roman"/>
      <w:sz w:val="30"/>
      <w:szCs w:val="24"/>
      <w:lang w:eastAsia="de-DE"/>
    </w:rPr>
  </w:style>
  <w:style w:type="paragraph" w:customStyle="1" w:styleId="Organisationseinheit">
    <w:name w:val="Organisationseinheit"/>
    <w:basedOn w:val="Standard"/>
    <w:rsid w:val="00701571"/>
    <w:pPr>
      <w:framePr w:w="3232" w:wrap="around" w:vAnchor="page" w:hAnchor="page" w:x="1362" w:y="1214"/>
      <w:spacing w:after="0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paragraph" w:customStyle="1" w:styleId="Produkt">
    <w:name w:val="Produkt"/>
    <w:basedOn w:val="Titel"/>
    <w:next w:val="Titel"/>
    <w:rsid w:val="00701571"/>
    <w:pPr>
      <w:framePr w:wrap="around"/>
    </w:pPr>
    <w:rPr>
      <w:b/>
    </w:rPr>
  </w:style>
  <w:style w:type="character" w:styleId="Fett">
    <w:name w:val="Strong"/>
    <w:basedOn w:val="Absatz-Standardschriftart"/>
    <w:qFormat/>
    <w:rsid w:val="00701571"/>
    <w:rPr>
      <w:b/>
      <w:bCs/>
    </w:rPr>
  </w:style>
  <w:style w:type="paragraph" w:customStyle="1" w:styleId="FuzeileDatum">
    <w:name w:val="Fußzeile (Datum)"/>
    <w:basedOn w:val="Fuzeile"/>
    <w:next w:val="Fuzeile"/>
    <w:rsid w:val="00701571"/>
    <w:pPr>
      <w:framePr w:w="9866" w:vSpace="284" w:wrap="around" w:hAnchor="text" w:yAlign="bottom"/>
      <w:pBdr>
        <w:top w:val="single" w:sz="4" w:space="5" w:color="auto"/>
      </w:pBdr>
      <w:spacing w:after="210" w:line="210" w:lineRule="atLeast"/>
    </w:pPr>
    <w:rPr>
      <w:rFonts w:ascii="Melior Com" w:eastAsia="Times New Roman" w:hAnsi="Melior Com" w:cs="Times New Roman"/>
      <w:b/>
      <w:sz w:val="18"/>
      <w:szCs w:val="24"/>
      <w:lang w:eastAsia="de-DE"/>
    </w:rPr>
  </w:style>
  <w:style w:type="paragraph" w:styleId="Untertitel">
    <w:name w:val="Subtitle"/>
    <w:basedOn w:val="Titel"/>
    <w:link w:val="UntertitelZchn"/>
    <w:uiPriority w:val="11"/>
    <w:rsid w:val="00701571"/>
    <w:pPr>
      <w:framePr w:w="4082" w:hRule="auto" w:vSpace="0" w:wrap="around" w:x="7315" w:y="1061"/>
      <w:pBdr>
        <w:top w:val="none" w:sz="0" w:space="0" w:color="auto"/>
        <w:bottom w:val="none" w:sz="0" w:space="0" w:color="auto"/>
      </w:pBdr>
      <w:spacing w:line="430" w:lineRule="exact"/>
    </w:pPr>
    <w:rPr>
      <w:color w:val="808080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1571"/>
    <w:rPr>
      <w:rFonts w:ascii="Melior Com" w:eastAsia="Times New Roman" w:hAnsi="Melior Com" w:cs="Times New Roman"/>
      <w:color w:val="808080"/>
      <w:sz w:val="36"/>
      <w:szCs w:val="24"/>
      <w:lang w:eastAsia="de-DE"/>
    </w:rPr>
  </w:style>
  <w:style w:type="paragraph" w:customStyle="1" w:styleId="Titelblatt">
    <w:name w:val="Titelblatt"/>
    <w:basedOn w:val="Standard"/>
    <w:rsid w:val="00701571"/>
    <w:pPr>
      <w:spacing w:before="792" w:after="264" w:line="792" w:lineRule="atLeast"/>
    </w:pPr>
    <w:rPr>
      <w:rFonts w:ascii="Melior Com" w:eastAsia="Times New Roman" w:hAnsi="Melior Com" w:cs="Times New Roman"/>
      <w:b/>
      <w:sz w:val="60"/>
      <w:szCs w:val="24"/>
      <w:lang w:eastAsia="de-DE"/>
    </w:rPr>
  </w:style>
  <w:style w:type="paragraph" w:customStyle="1" w:styleId="Anlage">
    <w:name w:val="Anlage"/>
    <w:basedOn w:val="berschrift1"/>
    <w:rsid w:val="00701571"/>
    <w:pPr>
      <w:numPr>
        <w:numId w:val="0"/>
      </w:numPr>
      <w:spacing w:line="308" w:lineRule="atLeast"/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rsid w:val="00701571"/>
    <w:pPr>
      <w:spacing w:after="0" w:line="264" w:lineRule="atLeast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1571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semiHidden/>
    <w:rsid w:val="0070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70157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701571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01571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701571"/>
    <w:pPr>
      <w:spacing w:after="100" w:line="276" w:lineRule="auto"/>
      <w:ind w:left="220"/>
    </w:pPr>
    <w:rPr>
      <w:rFonts w:ascii="Calibri" w:eastAsia="Times New Roman" w:hAnsi="Calibri" w:cs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701571"/>
    <w:pPr>
      <w:spacing w:after="100" w:line="276" w:lineRule="auto"/>
    </w:pPr>
    <w:rPr>
      <w:rFonts w:ascii="Calibri" w:eastAsia="Times New Roman" w:hAnsi="Calibri" w:cs="Times New Roman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701571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7015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de-DE"/>
    </w:rPr>
  </w:style>
  <w:style w:type="paragraph" w:customStyle="1" w:styleId="CM177">
    <w:name w:val="CM177"/>
    <w:basedOn w:val="Default"/>
    <w:next w:val="Default"/>
    <w:uiPriority w:val="99"/>
    <w:rsid w:val="00701571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701571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701571"/>
    <w:pPr>
      <w:spacing w:line="22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01571"/>
    <w:pPr>
      <w:spacing w:line="248" w:lineRule="atLeast"/>
    </w:pPr>
    <w:rPr>
      <w:rFonts w:cs="Times New Roman"/>
      <w:color w:val="auto"/>
    </w:rPr>
  </w:style>
  <w:style w:type="paragraph" w:customStyle="1" w:styleId="CM181">
    <w:name w:val="CM181"/>
    <w:basedOn w:val="Default"/>
    <w:next w:val="Default"/>
    <w:rsid w:val="00701571"/>
    <w:rPr>
      <w:rFonts w:cs="Times New Roman"/>
      <w:color w:val="auto"/>
    </w:rPr>
  </w:style>
  <w:style w:type="paragraph" w:customStyle="1" w:styleId="CM180">
    <w:name w:val="CM180"/>
    <w:basedOn w:val="Default"/>
    <w:next w:val="Default"/>
    <w:rsid w:val="00701571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701571"/>
    <w:pPr>
      <w:spacing w:line="248" w:lineRule="atLeast"/>
    </w:pPr>
    <w:rPr>
      <w:rFonts w:cs="Times New Roman"/>
      <w:color w:val="auto"/>
    </w:rPr>
  </w:style>
  <w:style w:type="paragraph" w:customStyle="1" w:styleId="CM183">
    <w:name w:val="CM183"/>
    <w:basedOn w:val="Default"/>
    <w:next w:val="Default"/>
    <w:rsid w:val="00701571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701571"/>
    <w:pPr>
      <w:spacing w:line="243" w:lineRule="atLeast"/>
    </w:pPr>
    <w:rPr>
      <w:rFonts w:cs="Times New Roman"/>
      <w:color w:val="auto"/>
    </w:rPr>
  </w:style>
  <w:style w:type="paragraph" w:styleId="StandardWeb">
    <w:name w:val="Normal (Web)"/>
    <w:basedOn w:val="Standard"/>
    <w:uiPriority w:val="99"/>
    <w:unhideWhenUsed/>
    <w:rsid w:val="0070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ndardtext">
    <w:name w:val="Standardtext"/>
    <w:basedOn w:val="Standard"/>
    <w:rsid w:val="00701571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70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70157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semiHidden/>
    <w:rsid w:val="00701571"/>
    <w:rPr>
      <w:vertAlign w:val="superscript"/>
    </w:rPr>
  </w:style>
  <w:style w:type="paragraph" w:styleId="KeinLeerraum">
    <w:name w:val="No Spacing"/>
    <w:aliases w:val="Aufzählung"/>
    <w:basedOn w:val="Aufzhlungszeichen"/>
    <w:next w:val="Aufzhlungszeichen"/>
    <w:autoRedefine/>
    <w:uiPriority w:val="1"/>
    <w:rsid w:val="00701571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ind w:left="360" w:hanging="360"/>
    </w:pPr>
  </w:style>
  <w:style w:type="paragraph" w:styleId="Listenabsatz">
    <w:name w:val="List Paragraph"/>
    <w:basedOn w:val="Standard"/>
    <w:uiPriority w:val="34"/>
    <w:rsid w:val="0070157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 w:line="264" w:lineRule="atLeast"/>
      <w:ind w:left="720"/>
      <w:contextualSpacing/>
    </w:pPr>
    <w:rPr>
      <w:rFonts w:ascii="Melior Com" w:eastAsia="Times New Roman" w:hAnsi="Melior Com" w:cs="Times New Roman"/>
      <w:szCs w:val="24"/>
      <w:lang w:eastAsia="de-DE"/>
    </w:rPr>
  </w:style>
  <w:style w:type="numbering" w:customStyle="1" w:styleId="Aufzhlung2">
    <w:name w:val="Aufzählung2"/>
    <w:uiPriority w:val="99"/>
    <w:rsid w:val="00701571"/>
    <w:pPr>
      <w:numPr>
        <w:numId w:val="36"/>
      </w:numPr>
    </w:pPr>
  </w:style>
  <w:style w:type="paragraph" w:customStyle="1" w:styleId="Spiegel">
    <w:name w:val="Spiegel"/>
    <w:basedOn w:val="Standardtext"/>
    <w:link w:val="SpiegelZchn"/>
    <w:rsid w:val="00701571"/>
    <w:pPr>
      <w:numPr>
        <w:numId w:val="37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</w:pPr>
    <w:rPr>
      <w:rFonts w:ascii="Melior Com" w:hAnsi="Melior Com"/>
      <w:sz w:val="22"/>
    </w:rPr>
  </w:style>
  <w:style w:type="character" w:customStyle="1" w:styleId="SpiegelZchn">
    <w:name w:val="Spiegel Zchn"/>
    <w:basedOn w:val="Absatz-Standardschriftart"/>
    <w:link w:val="Spiegel"/>
    <w:rsid w:val="00701571"/>
    <w:rPr>
      <w:rFonts w:ascii="Melior Com" w:eastAsia="Times New Roman" w:hAnsi="Melior Com" w:cs="Times New Roman"/>
      <w:szCs w:val="20"/>
      <w:lang w:eastAsia="de-DE"/>
    </w:rPr>
  </w:style>
  <w:style w:type="paragraph" w:styleId="Aufzhlungszeichen5">
    <w:name w:val="List Bullet 5"/>
    <w:aliases w:val="Auf5"/>
    <w:basedOn w:val="Standard"/>
    <w:autoRedefine/>
    <w:uiPriority w:val="99"/>
    <w:unhideWhenUsed/>
    <w:qFormat/>
    <w:rsid w:val="00701571"/>
    <w:pPr>
      <w:numPr>
        <w:numId w:val="38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4">
    <w:name w:val="List Bullet 4"/>
    <w:aliases w:val="Auf4"/>
    <w:basedOn w:val="Standard"/>
    <w:uiPriority w:val="99"/>
    <w:unhideWhenUsed/>
    <w:qFormat/>
    <w:rsid w:val="00701571"/>
    <w:pPr>
      <w:numPr>
        <w:numId w:val="39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SchwacheHervorhebung1">
    <w:name w:val="Schwache Hervorhebung1"/>
    <w:basedOn w:val="Absatz-Standardschriftart"/>
    <w:uiPriority w:val="19"/>
    <w:rsid w:val="00701571"/>
    <w:rPr>
      <w:i/>
      <w:iCs/>
      <w:color w:val="808080"/>
    </w:rPr>
  </w:style>
  <w:style w:type="paragraph" w:styleId="Aufzhlungszeichen2">
    <w:name w:val="List Bullet 2"/>
    <w:aliases w:val="Auf2"/>
    <w:basedOn w:val="Standard"/>
    <w:autoRedefine/>
    <w:uiPriority w:val="99"/>
    <w:unhideWhenUsed/>
    <w:qFormat/>
    <w:rsid w:val="00701571"/>
    <w:pPr>
      <w:numPr>
        <w:numId w:val="40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3">
    <w:name w:val="List Bullet 3"/>
    <w:aliases w:val="Auf3"/>
    <w:basedOn w:val="Standard"/>
    <w:uiPriority w:val="99"/>
    <w:unhideWhenUsed/>
    <w:qFormat/>
    <w:rsid w:val="00701571"/>
    <w:pPr>
      <w:numPr>
        <w:numId w:val="4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IntensiveHervorhebung1">
    <w:name w:val="Intensive Hervorhebung1"/>
    <w:basedOn w:val="Absatz-Standardschriftart"/>
    <w:uiPriority w:val="21"/>
    <w:rsid w:val="00701571"/>
    <w:rPr>
      <w:b/>
      <w:bCs/>
      <w:i/>
      <w:iCs/>
      <w:color w:val="4F81BD"/>
    </w:rPr>
  </w:style>
  <w:style w:type="paragraph" w:customStyle="1" w:styleId="J2">
    <w:name w:val="J2"/>
    <w:basedOn w:val="Standard"/>
    <w:rsid w:val="00701571"/>
    <w:pPr>
      <w:tabs>
        <w:tab w:val="left" w:pos="567"/>
      </w:tabs>
      <w:spacing w:before="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i1">
    <w:name w:val="i1"/>
    <w:basedOn w:val="Standard"/>
    <w:rsid w:val="00701571"/>
    <w:pPr>
      <w:tabs>
        <w:tab w:val="right" w:leader="dot" w:pos="3742"/>
        <w:tab w:val="right" w:pos="4536"/>
      </w:tabs>
      <w:spacing w:before="120" w:after="0" w:line="220" w:lineRule="exact"/>
      <w:ind w:right="851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iz1">
    <w:name w:val="iz1"/>
    <w:basedOn w:val="i1"/>
    <w:rsid w:val="00701571"/>
  </w:style>
  <w:style w:type="paragraph" w:customStyle="1" w:styleId="i2">
    <w:name w:val="i2"/>
    <w:basedOn w:val="i1"/>
    <w:rsid w:val="00701571"/>
  </w:style>
  <w:style w:type="paragraph" w:customStyle="1" w:styleId="i3">
    <w:name w:val="i3"/>
    <w:basedOn w:val="i1"/>
    <w:rsid w:val="00701571"/>
  </w:style>
  <w:style w:type="paragraph" w:customStyle="1" w:styleId="i4">
    <w:name w:val="i4"/>
    <w:basedOn w:val="i3"/>
    <w:rsid w:val="00701571"/>
  </w:style>
  <w:style w:type="paragraph" w:customStyle="1" w:styleId="i5">
    <w:name w:val="i5"/>
    <w:basedOn w:val="i4"/>
    <w:rsid w:val="00701571"/>
    <w:pPr>
      <w:tabs>
        <w:tab w:val="left" w:pos="284"/>
        <w:tab w:val="left" w:pos="567"/>
      </w:tabs>
      <w:ind w:left="567" w:hanging="567"/>
    </w:pPr>
  </w:style>
  <w:style w:type="paragraph" w:customStyle="1" w:styleId="i21">
    <w:name w:val="i21"/>
    <w:basedOn w:val="i1"/>
    <w:rsid w:val="00701571"/>
  </w:style>
  <w:style w:type="paragraph" w:customStyle="1" w:styleId="i1f">
    <w:name w:val="i1f"/>
    <w:basedOn w:val="i1"/>
    <w:rsid w:val="00701571"/>
  </w:style>
  <w:style w:type="paragraph" w:customStyle="1" w:styleId="ia1">
    <w:name w:val="ia1"/>
    <w:basedOn w:val="i1"/>
    <w:rsid w:val="00701571"/>
  </w:style>
  <w:style w:type="paragraph" w:customStyle="1" w:styleId="ia4">
    <w:name w:val="ia4"/>
    <w:basedOn w:val="i1"/>
    <w:rsid w:val="00701571"/>
  </w:style>
  <w:style w:type="paragraph" w:customStyle="1" w:styleId="r">
    <w:name w:val="r"/>
    <w:basedOn w:val="Standard"/>
    <w:rsid w:val="00701571"/>
    <w:pPr>
      <w:spacing w:before="36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1">
    <w:name w:val="g1"/>
    <w:basedOn w:val="Standard"/>
    <w:rsid w:val="00701571"/>
    <w:pPr>
      <w:spacing w:before="12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">
    <w:name w:val="g"/>
    <w:basedOn w:val="Standard"/>
    <w:rsid w:val="00701571"/>
    <w:pPr>
      <w:tabs>
        <w:tab w:val="left" w:pos="567"/>
      </w:tabs>
      <w:spacing w:before="120" w:after="0" w:line="220" w:lineRule="exact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j1">
    <w:name w:val="j1"/>
    <w:basedOn w:val="Standard"/>
    <w:rsid w:val="00701571"/>
    <w:pPr>
      <w:tabs>
        <w:tab w:val="left" w:pos="567"/>
      </w:tabs>
      <w:spacing w:before="1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">
    <w:name w:val="w"/>
    <w:basedOn w:val="Standard"/>
    <w:rsid w:val="00701571"/>
    <w:pPr>
      <w:spacing w:before="120" w:after="0" w:line="220" w:lineRule="exact"/>
      <w:ind w:left="397" w:right="397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">
    <w:name w:val="t"/>
    <w:basedOn w:val="Standard"/>
    <w:rsid w:val="00701571"/>
    <w:pPr>
      <w:spacing w:before="240" w:after="0" w:line="220" w:lineRule="exact"/>
      <w:ind w:firstLine="22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customStyle="1" w:styleId="g0">
    <w:name w:val="g0"/>
    <w:basedOn w:val="g1"/>
    <w:rsid w:val="00701571"/>
    <w:pPr>
      <w:ind w:firstLine="0"/>
    </w:pPr>
  </w:style>
  <w:style w:type="paragraph" w:customStyle="1" w:styleId="f">
    <w:name w:val="f"/>
    <w:basedOn w:val="Standard"/>
    <w:rsid w:val="00701571"/>
    <w:pPr>
      <w:spacing w:before="120" w:after="0" w:line="160" w:lineRule="exact"/>
      <w:ind w:left="397" w:firstLine="22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z">
    <w:name w:val="z"/>
    <w:basedOn w:val="Standard"/>
    <w:rsid w:val="00701571"/>
    <w:pPr>
      <w:spacing w:before="120" w:after="0" w:line="220" w:lineRule="exact"/>
      <w:ind w:left="39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701571"/>
    <w:pPr>
      <w:spacing w:before="120" w:after="120" w:line="220" w:lineRule="exact"/>
      <w:jc w:val="both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Custode">
    <w:name w:val="Custode"/>
    <w:basedOn w:val="Standard"/>
    <w:rsid w:val="00701571"/>
    <w:pPr>
      <w:spacing w:before="60" w:after="0" w:line="160" w:lineRule="exact"/>
      <w:jc w:val="both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styleId="NurText">
    <w:name w:val="Plain Text"/>
    <w:basedOn w:val="Standard"/>
    <w:link w:val="NurTextZchn"/>
    <w:rsid w:val="007015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701571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nam0">
    <w:name w:val="nam0"/>
    <w:basedOn w:val="Standard"/>
    <w:rsid w:val="00701571"/>
    <w:pPr>
      <w:spacing w:before="240" w:after="0" w:line="220" w:lineRule="exact"/>
      <w:jc w:val="center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customStyle="1" w:styleId="nam1">
    <w:name w:val="nam1"/>
    <w:basedOn w:val="Standard"/>
    <w:rsid w:val="00701571"/>
    <w:pPr>
      <w:tabs>
        <w:tab w:val="left" w:pos="1871"/>
      </w:tabs>
      <w:spacing w:before="60" w:after="0" w:line="18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nam2">
    <w:name w:val="nam2"/>
    <w:basedOn w:val="nam1"/>
    <w:rsid w:val="00701571"/>
    <w:pPr>
      <w:tabs>
        <w:tab w:val="left" w:pos="1021"/>
      </w:tabs>
      <w:ind w:left="227"/>
    </w:pPr>
  </w:style>
  <w:style w:type="paragraph" w:customStyle="1" w:styleId="s0">
    <w:name w:val="s0"/>
    <w:basedOn w:val="NurText"/>
    <w:rsid w:val="00701571"/>
    <w:pPr>
      <w:spacing w:before="284" w:line="240" w:lineRule="exact"/>
    </w:pPr>
    <w:rPr>
      <w:rFonts w:ascii="Arial" w:hAnsi="Arial"/>
      <w:b/>
    </w:rPr>
  </w:style>
  <w:style w:type="paragraph" w:customStyle="1" w:styleId="s2">
    <w:name w:val="s2"/>
    <w:basedOn w:val="Standard"/>
    <w:rsid w:val="00701571"/>
    <w:pPr>
      <w:spacing w:before="200" w:after="113" w:line="200" w:lineRule="exact"/>
      <w:jc w:val="both"/>
    </w:pPr>
    <w:rPr>
      <w:rFonts w:ascii="Times New Roman" w:eastAsia="Times New Roman" w:hAnsi="Times New Roman" w:cs="Times New Roman"/>
      <w:b/>
      <w:sz w:val="18"/>
      <w:szCs w:val="20"/>
      <w:lang w:eastAsia="de-DE"/>
    </w:rPr>
  </w:style>
  <w:style w:type="paragraph" w:customStyle="1" w:styleId="s1">
    <w:name w:val="s1"/>
    <w:basedOn w:val="Standard"/>
    <w:rsid w:val="00701571"/>
    <w:pPr>
      <w:suppressAutoHyphens/>
      <w:spacing w:after="0" w:line="200" w:lineRule="exact"/>
      <w:ind w:left="170" w:hanging="170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h2">
    <w:name w:val="h2"/>
    <w:basedOn w:val="r"/>
    <w:rsid w:val="00701571"/>
    <w:pPr>
      <w:spacing w:before="1701" w:line="240" w:lineRule="auto"/>
      <w:ind w:firstLine="0"/>
      <w:jc w:val="center"/>
    </w:pPr>
    <w:rPr>
      <w:rFonts w:ascii="Arial" w:hAnsi="Arial"/>
      <w:b/>
      <w:sz w:val="32"/>
    </w:rPr>
  </w:style>
  <w:style w:type="paragraph" w:customStyle="1" w:styleId="u2">
    <w:name w:val="u2"/>
    <w:basedOn w:val="r"/>
    <w:rsid w:val="00701571"/>
    <w:pPr>
      <w:spacing w:before="567" w:line="240" w:lineRule="auto"/>
      <w:ind w:firstLine="0"/>
      <w:jc w:val="center"/>
    </w:pPr>
    <w:rPr>
      <w:rFonts w:ascii="Arial" w:hAnsi="Arial"/>
      <w:b/>
    </w:rPr>
  </w:style>
  <w:style w:type="paragraph" w:customStyle="1" w:styleId="g2">
    <w:name w:val="g2"/>
    <w:basedOn w:val="r"/>
    <w:rsid w:val="00701571"/>
    <w:pPr>
      <w:spacing w:before="560" w:after="560" w:line="240" w:lineRule="auto"/>
      <w:ind w:firstLine="0"/>
      <w:jc w:val="center"/>
    </w:pPr>
  </w:style>
  <w:style w:type="paragraph" w:customStyle="1" w:styleId="a0">
    <w:name w:val="a0"/>
    <w:basedOn w:val="s1"/>
    <w:rsid w:val="00701571"/>
    <w:pPr>
      <w:spacing w:line="240" w:lineRule="auto"/>
      <w:ind w:left="0" w:firstLine="0"/>
      <w:jc w:val="right"/>
    </w:pPr>
    <w:rPr>
      <w:rFonts w:ascii="Arial" w:hAnsi="Arial"/>
      <w:b/>
      <w:sz w:val="20"/>
    </w:rPr>
  </w:style>
  <w:style w:type="paragraph" w:customStyle="1" w:styleId="s3">
    <w:name w:val="s3"/>
    <w:basedOn w:val="g1"/>
    <w:rsid w:val="00701571"/>
  </w:style>
  <w:style w:type="paragraph" w:customStyle="1" w:styleId="j">
    <w:name w:val="j"/>
    <w:basedOn w:val="s3"/>
    <w:rsid w:val="00701571"/>
  </w:style>
  <w:style w:type="paragraph" w:customStyle="1" w:styleId="i1-1">
    <w:name w:val="i1-1"/>
    <w:basedOn w:val="i1"/>
    <w:rsid w:val="00701571"/>
    <w:pPr>
      <w:tabs>
        <w:tab w:val="left" w:pos="284"/>
      </w:tabs>
      <w:ind w:left="284" w:hanging="284"/>
    </w:pPr>
    <w:rPr>
      <w:snapToGrid w:val="0"/>
    </w:rPr>
  </w:style>
  <w:style w:type="paragraph" w:customStyle="1" w:styleId="i1-3">
    <w:name w:val="i1-3"/>
    <w:basedOn w:val="i1-1"/>
    <w:rsid w:val="00701571"/>
    <w:pPr>
      <w:tabs>
        <w:tab w:val="left" w:pos="510"/>
      </w:tabs>
      <w:spacing w:before="160"/>
      <w:ind w:left="510" w:hanging="510"/>
    </w:pPr>
  </w:style>
  <w:style w:type="paragraph" w:customStyle="1" w:styleId="a1">
    <w:name w:val="a1"/>
    <w:basedOn w:val="g0"/>
    <w:rsid w:val="00701571"/>
    <w:pPr>
      <w:spacing w:before="480"/>
    </w:pPr>
    <w:rPr>
      <w:b/>
    </w:rPr>
  </w:style>
  <w:style w:type="paragraph" w:customStyle="1" w:styleId="a2">
    <w:name w:val="a2"/>
    <w:basedOn w:val="a1"/>
    <w:rsid w:val="00701571"/>
    <w:pPr>
      <w:spacing w:before="240"/>
      <w:ind w:left="227" w:right="227"/>
      <w:jc w:val="center"/>
    </w:pPr>
  </w:style>
  <w:style w:type="paragraph" w:customStyle="1" w:styleId="tabanl1">
    <w:name w:val="tab_anl_1"/>
    <w:basedOn w:val="Standard"/>
    <w:rsid w:val="00701571"/>
    <w:pPr>
      <w:spacing w:before="120" w:after="0" w:line="22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tabanl1text">
    <w:name w:val="tab_anl1_text"/>
    <w:basedOn w:val="Standard"/>
    <w:rsid w:val="00701571"/>
    <w:pPr>
      <w:spacing w:before="40" w:after="0" w:line="220" w:lineRule="exact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a3">
    <w:name w:val="a3"/>
    <w:basedOn w:val="a2"/>
    <w:rsid w:val="00701571"/>
    <w:pPr>
      <w:spacing w:before="120"/>
      <w:jc w:val="both"/>
    </w:pPr>
  </w:style>
  <w:style w:type="paragraph" w:customStyle="1" w:styleId="impressum">
    <w:name w:val="impressum"/>
    <w:basedOn w:val="NurText"/>
    <w:rsid w:val="00701571"/>
    <w:pPr>
      <w:pBdr>
        <w:top w:val="single" w:sz="4" w:space="1" w:color="auto"/>
      </w:pBdr>
      <w:spacing w:before="240" w:line="180" w:lineRule="exact"/>
      <w:jc w:val="center"/>
    </w:pPr>
    <w:rPr>
      <w:rFonts w:ascii="Arial" w:hAnsi="Arial"/>
      <w:sz w:val="14"/>
    </w:rPr>
  </w:style>
  <w:style w:type="paragraph" w:customStyle="1" w:styleId="T0">
    <w:name w:val="T"/>
    <w:basedOn w:val="j"/>
    <w:autoRedefine/>
    <w:rsid w:val="00701571"/>
    <w:pPr>
      <w:widowControl w:val="0"/>
      <w:spacing w:before="0" w:line="240" w:lineRule="auto"/>
      <w:ind w:firstLine="0"/>
      <w:jc w:val="left"/>
    </w:pPr>
    <w:rPr>
      <w:color w:val="000000"/>
    </w:rPr>
  </w:style>
  <w:style w:type="paragraph" w:customStyle="1" w:styleId="i6">
    <w:name w:val="i6"/>
    <w:basedOn w:val="i3"/>
    <w:rsid w:val="00701571"/>
    <w:pPr>
      <w:tabs>
        <w:tab w:val="left" w:pos="680"/>
      </w:tabs>
      <w:spacing w:before="240"/>
    </w:pPr>
    <w:rPr>
      <w:snapToGrid w:val="0"/>
    </w:rPr>
  </w:style>
  <w:style w:type="paragraph" w:customStyle="1" w:styleId="i7">
    <w:name w:val="i7"/>
    <w:basedOn w:val="i1"/>
    <w:rsid w:val="00701571"/>
    <w:pPr>
      <w:spacing w:before="100"/>
      <w:jc w:val="left"/>
    </w:pPr>
    <w:rPr>
      <w:snapToGrid w:val="0"/>
    </w:rPr>
  </w:style>
  <w:style w:type="paragraph" w:customStyle="1" w:styleId="i8">
    <w:name w:val="i8"/>
    <w:basedOn w:val="i7"/>
    <w:rsid w:val="00701571"/>
    <w:pPr>
      <w:jc w:val="both"/>
    </w:pPr>
  </w:style>
  <w:style w:type="paragraph" w:customStyle="1" w:styleId="g8">
    <w:name w:val="g8"/>
    <w:basedOn w:val="g"/>
    <w:rsid w:val="00701571"/>
    <w:rPr>
      <w:sz w:val="16"/>
    </w:rPr>
  </w:style>
  <w:style w:type="paragraph" w:customStyle="1" w:styleId="ZDatum">
    <w:name w:val="Z_Datum"/>
    <w:basedOn w:val="Standard"/>
    <w:rsid w:val="00701571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ZKopfzeile">
    <w:name w:val="Z_Kopfzeile"/>
    <w:basedOn w:val="Standard"/>
    <w:rsid w:val="00701571"/>
    <w:pPr>
      <w:widowControl w:val="0"/>
      <w:tabs>
        <w:tab w:val="center" w:pos="3260"/>
        <w:tab w:val="right" w:pos="8081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Kustode">
    <w:name w:val="Z_Kustode"/>
    <w:basedOn w:val="Standard"/>
    <w:rsid w:val="00701571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7"/>
      <w:szCs w:val="20"/>
      <w:lang w:eastAsia="de-DE"/>
    </w:rPr>
  </w:style>
  <w:style w:type="paragraph" w:customStyle="1" w:styleId="ZSitzung">
    <w:name w:val="Z_Sitzung"/>
    <w:basedOn w:val="Standard"/>
    <w:rsid w:val="00701571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32"/>
      <w:szCs w:val="20"/>
      <w:lang w:eastAsia="de-DE"/>
    </w:rPr>
  </w:style>
  <w:style w:type="character" w:customStyle="1" w:styleId="Fett-Kursiv">
    <w:name w:val="Fett-Kursiv"/>
    <w:rsid w:val="00701571"/>
    <w:rPr>
      <w:b/>
      <w:i/>
    </w:rPr>
  </w:style>
  <w:style w:type="character" w:customStyle="1" w:styleId="Kursiv">
    <w:name w:val="Kursiv"/>
    <w:rsid w:val="00701571"/>
    <w:rPr>
      <w:i/>
    </w:rPr>
  </w:style>
  <w:style w:type="paragraph" w:customStyle="1" w:styleId="ALJa-Nein-Enth">
    <w:name w:val="AL_Ja-Nein-Enth"/>
    <w:basedOn w:val="Standard"/>
    <w:rsid w:val="0070157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LNamen">
    <w:name w:val="AL_Namen"/>
    <w:basedOn w:val="Standard"/>
    <w:rsid w:val="00701571"/>
    <w:pPr>
      <w:widowControl w:val="0"/>
      <w:tabs>
        <w:tab w:val="left" w:pos="1105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ALPartei">
    <w:name w:val="AL_Partei"/>
    <w:basedOn w:val="Standard"/>
    <w:rsid w:val="00701571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BookmarkRedetext">
    <w:name w:val="Bookmark_Redetext"/>
    <w:basedOn w:val="Standard"/>
    <w:rsid w:val="00701571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FFFFFF"/>
      <w:sz w:val="48"/>
      <w:szCs w:val="20"/>
      <w:lang w:eastAsia="de-DE"/>
    </w:rPr>
  </w:style>
  <w:style w:type="paragraph" w:customStyle="1" w:styleId="file">
    <w:name w:val="file"/>
    <w:basedOn w:val="Standard"/>
    <w:rsid w:val="00701571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10"/>
      <w:szCs w:val="20"/>
      <w:lang w:eastAsia="de-DE"/>
    </w:rPr>
  </w:style>
  <w:style w:type="paragraph" w:customStyle="1" w:styleId="J0">
    <w:name w:val="J"/>
    <w:basedOn w:val="Standard"/>
    <w:uiPriority w:val="99"/>
    <w:rsid w:val="00701571"/>
    <w:pPr>
      <w:widowControl w:val="0"/>
      <w:tabs>
        <w:tab w:val="left" w:pos="1048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J10">
    <w:name w:val="J_1"/>
    <w:basedOn w:val="Standard"/>
    <w:uiPriority w:val="99"/>
    <w:rsid w:val="00701571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">
    <w:name w:val="K"/>
    <w:basedOn w:val="Standard"/>
    <w:uiPriority w:val="99"/>
    <w:rsid w:val="00701571"/>
    <w:pPr>
      <w:widowControl w:val="0"/>
      <w:tabs>
        <w:tab w:val="left" w:pos="877"/>
        <w:tab w:val="left" w:pos="1276"/>
      </w:tabs>
      <w:spacing w:after="0" w:line="240" w:lineRule="auto"/>
      <w:ind w:left="877" w:right="399" w:hanging="399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block">
    <w:name w:val="K_block"/>
    <w:basedOn w:val="Standard"/>
    <w:uiPriority w:val="99"/>
    <w:rsid w:val="00701571"/>
    <w:pPr>
      <w:widowControl w:val="0"/>
      <w:spacing w:after="0" w:line="240" w:lineRule="auto"/>
      <w:ind w:left="877" w:right="39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N">
    <w:name w:val="N"/>
    <w:basedOn w:val="Standard"/>
    <w:uiPriority w:val="99"/>
    <w:rsid w:val="00701571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Arial" w:eastAsia="Times New Roman" w:hAnsi="Arial" w:cs="Times New Roman"/>
      <w:b/>
      <w:snapToGrid w:val="0"/>
      <w:color w:val="000000"/>
      <w:sz w:val="19"/>
      <w:szCs w:val="20"/>
      <w:lang w:eastAsia="de-DE"/>
    </w:rPr>
  </w:style>
  <w:style w:type="paragraph" w:customStyle="1" w:styleId="O">
    <w:name w:val="O"/>
    <w:basedOn w:val="Standard"/>
    <w:uiPriority w:val="99"/>
    <w:rsid w:val="00701571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">
    <w:name w:val="p"/>
    <w:basedOn w:val="Standard"/>
    <w:rsid w:val="00701571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alpha">
    <w:name w:val="T_alpha"/>
    <w:basedOn w:val="Standard"/>
    <w:rsid w:val="00701571"/>
    <w:pPr>
      <w:widowControl w:val="0"/>
      <w:tabs>
        <w:tab w:val="left" w:pos="709"/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alphaStrich">
    <w:name w:val="T_alpha_Strich"/>
    <w:basedOn w:val="Standard"/>
    <w:rsid w:val="00701571"/>
    <w:pPr>
      <w:widowControl w:val="0"/>
      <w:tabs>
        <w:tab w:val="left" w:pos="1020"/>
      </w:tabs>
      <w:spacing w:after="0" w:line="240" w:lineRule="auto"/>
      <w:ind w:left="709" w:hanging="31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BerDrs">
    <w:name w:val="T_Ber.+Drs."/>
    <w:basedOn w:val="Standard"/>
    <w:rsid w:val="00701571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interBerDrs">
    <w:name w:val="T_inter_Ber.+Drs."/>
    <w:basedOn w:val="Standard"/>
    <w:rsid w:val="00701571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">
    <w:name w:val="T_inter_Nr."/>
    <w:basedOn w:val="Standard"/>
    <w:rsid w:val="00701571"/>
    <w:pPr>
      <w:widowControl w:val="0"/>
      <w:tabs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">
    <w:name w:val="T_inter_Nr._Liste"/>
    <w:basedOn w:val="Standard"/>
    <w:rsid w:val="00701571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Liste">
    <w:name w:val="T_inter_Nr._Liste_Liste"/>
    <w:basedOn w:val="Standard"/>
    <w:rsid w:val="00701571"/>
    <w:pPr>
      <w:widowControl w:val="0"/>
      <w:tabs>
        <w:tab w:val="left" w:pos="142"/>
      </w:tabs>
      <w:spacing w:after="0" w:line="240" w:lineRule="auto"/>
      <w:ind w:left="142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Nralpha">
    <w:name w:val="T_Nr_alpha"/>
    <w:basedOn w:val="Standard"/>
    <w:rsid w:val="00701571"/>
    <w:pPr>
      <w:widowControl w:val="0"/>
      <w:tabs>
        <w:tab w:val="left" w:pos="709"/>
        <w:tab w:val="left" w:pos="906"/>
        <w:tab w:val="right" w:pos="934"/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Ueberweisung">
    <w:name w:val="T_Ueberweisung"/>
    <w:basedOn w:val="Standard"/>
    <w:rsid w:val="00701571"/>
    <w:pPr>
      <w:widowControl w:val="0"/>
      <w:spacing w:after="0" w:line="240" w:lineRule="auto"/>
      <w:ind w:left="709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ZP">
    <w:name w:val="T_ZP"/>
    <w:basedOn w:val="Standard"/>
    <w:rsid w:val="00701571"/>
    <w:pPr>
      <w:widowControl w:val="0"/>
      <w:tabs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ZPE">
    <w:name w:val="T_ZP_E"/>
    <w:basedOn w:val="Standard"/>
    <w:rsid w:val="00701571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0">
    <w:name w:val="Z"/>
    <w:basedOn w:val="Standard"/>
    <w:uiPriority w:val="99"/>
    <w:rsid w:val="00701571"/>
    <w:pPr>
      <w:widowControl w:val="0"/>
      <w:tabs>
        <w:tab w:val="left" w:pos="877"/>
      </w:tabs>
      <w:spacing w:after="0" w:line="240" w:lineRule="auto"/>
      <w:ind w:left="87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4spaltig">
    <w:name w:val="Z_4spaltig"/>
    <w:basedOn w:val="Standard"/>
    <w:rsid w:val="00701571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ginn">
    <w:name w:val="Z_Beginn"/>
    <w:basedOn w:val="Standard"/>
    <w:rsid w:val="00701571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ratung">
    <w:name w:val="Z_Beratung"/>
    <w:basedOn w:val="Standard"/>
    <w:uiPriority w:val="99"/>
    <w:rsid w:val="00701571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ZFootnote">
    <w:name w:val="Z_Footnote"/>
    <w:basedOn w:val="Standard"/>
    <w:rsid w:val="00701571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ragestunde">
    <w:name w:val="Z_Fragestunde"/>
    <w:basedOn w:val="Standard"/>
    <w:rsid w:val="00701571"/>
    <w:pPr>
      <w:widowControl w:val="0"/>
      <w:tabs>
        <w:tab w:val="left" w:pos="709"/>
      </w:tabs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Fussnote">
    <w:name w:val="Z_Fussnote"/>
    <w:basedOn w:val="Standard"/>
    <w:uiPriority w:val="99"/>
    <w:rsid w:val="00701571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ussnoteLi">
    <w:name w:val="Z_Fussnote_Li"/>
    <w:basedOn w:val="Standard"/>
    <w:rsid w:val="00701571"/>
    <w:pPr>
      <w:widowControl w:val="0"/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character" w:customStyle="1" w:styleId="Hochgestellt">
    <w:name w:val="Hochgestellt"/>
    <w:uiPriority w:val="99"/>
    <w:rsid w:val="00701571"/>
    <w:rPr>
      <w:vertAlign w:val="superscript"/>
    </w:rPr>
  </w:style>
  <w:style w:type="character" w:customStyle="1" w:styleId="Tiefgestellt">
    <w:name w:val="Tiefgestellt"/>
    <w:rsid w:val="00701571"/>
    <w:rPr>
      <w:vertAlign w:val="subscript"/>
    </w:rPr>
  </w:style>
  <w:style w:type="character" w:customStyle="1" w:styleId="Times-Normal">
    <w:name w:val="Times-Normal"/>
    <w:rsid w:val="00701571"/>
    <w:rPr>
      <w:rFonts w:ascii="TimesNewRoman" w:hAnsi="TimesNewRoman"/>
      <w:color w:val="000000"/>
      <w:sz w:val="20"/>
    </w:rPr>
  </w:style>
  <w:style w:type="paragraph" w:customStyle="1" w:styleId="Anlage1">
    <w:name w:val="Anlage_1"/>
    <w:basedOn w:val="Standard"/>
    <w:uiPriority w:val="99"/>
    <w:rsid w:val="00701571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1fest">
    <w:name w:val="Anlage_1_fest"/>
    <w:basedOn w:val="Standard"/>
    <w:uiPriority w:val="99"/>
    <w:rsid w:val="00701571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2">
    <w:name w:val="Anlage_2"/>
    <w:basedOn w:val="Standard"/>
    <w:uiPriority w:val="99"/>
    <w:rsid w:val="00701571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palte-1">
    <w:name w:val="Anlage_Spalte-1"/>
    <w:basedOn w:val="Standard"/>
    <w:uiPriority w:val="99"/>
    <w:rsid w:val="00701571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ff">
    <w:name w:val="Anlage_Spalte-ff"/>
    <w:basedOn w:val="Standard"/>
    <w:rsid w:val="00701571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Kopf">
    <w:name w:val="Anlage_Spalte_Kopf"/>
    <w:basedOn w:val="Standard"/>
    <w:uiPriority w:val="99"/>
    <w:rsid w:val="00701571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AnlageSteno">
    <w:name w:val="Anlage_Steno"/>
    <w:basedOn w:val="Standard"/>
    <w:rsid w:val="00701571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3">
    <w:name w:val="Anlage_3"/>
    <w:basedOn w:val="Standard"/>
    <w:uiPriority w:val="99"/>
    <w:rsid w:val="00701571"/>
    <w:pPr>
      <w:widowControl w:val="0"/>
      <w:spacing w:after="0" w:line="240" w:lineRule="auto"/>
      <w:ind w:left="1048" w:right="228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trich">
    <w:name w:val="Anlage_Strich"/>
    <w:basedOn w:val="Standard"/>
    <w:rsid w:val="00701571"/>
    <w:pPr>
      <w:widowControl w:val="0"/>
      <w:tabs>
        <w:tab w:val="left" w:pos="763"/>
        <w:tab w:val="left" w:pos="1048"/>
      </w:tabs>
      <w:spacing w:after="0" w:line="240" w:lineRule="auto"/>
      <w:ind w:left="763" w:right="228" w:hanging="285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NAnlage">
    <w:name w:val="N_Anlage"/>
    <w:basedOn w:val="Standard"/>
    <w:rsid w:val="00701571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0">
    <w:name w:val="P"/>
    <w:basedOn w:val="Standard"/>
    <w:rsid w:val="00701571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uFrage">
    <w:name w:val="zu Frage"/>
    <w:basedOn w:val="Standard"/>
    <w:rsid w:val="00701571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character" w:customStyle="1" w:styleId="Redner">
    <w:name w:val="Redner"/>
    <w:rsid w:val="00701571"/>
    <w:rPr>
      <w:b/>
      <w:i/>
      <w:color w:val="000000"/>
      <w:sz w:val="19"/>
    </w:rPr>
  </w:style>
  <w:style w:type="paragraph" w:customStyle="1" w:styleId="AInhaltBlock">
    <w:name w:val="A_Inhalt_Block"/>
    <w:basedOn w:val="Standard"/>
    <w:uiPriority w:val="99"/>
    <w:rsid w:val="00701571"/>
    <w:pPr>
      <w:widowControl w:val="0"/>
      <w:tabs>
        <w:tab w:val="left" w:leader="dot" w:pos="2411"/>
        <w:tab w:val="right" w:pos="3260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">
    <w:name w:val="A_TOP"/>
    <w:basedOn w:val="Standard"/>
    <w:uiPriority w:val="99"/>
    <w:rsid w:val="00701571"/>
    <w:pPr>
      <w:widowControl w:val="0"/>
      <w:tabs>
        <w:tab w:val="right" w:leader="dot" w:pos="2382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TOPListe">
    <w:name w:val="A_TOP_Liste"/>
    <w:basedOn w:val="Standard"/>
    <w:rsid w:val="00701571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 w:right="852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">
    <w:name w:val="A_Inhalt"/>
    <w:basedOn w:val="Standard"/>
    <w:rsid w:val="00701571"/>
    <w:pPr>
      <w:widowControl w:val="0"/>
      <w:tabs>
        <w:tab w:val="left" w:leader="dot" w:pos="2411"/>
        <w:tab w:val="right" w:pos="3260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E">
    <w:name w:val="A_Inhalt_E"/>
    <w:basedOn w:val="Standard"/>
    <w:rsid w:val="00701571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ListeE">
    <w:name w:val="A_TOP_Liste_E"/>
    <w:basedOn w:val="Standard"/>
    <w:rsid w:val="00701571"/>
    <w:pPr>
      <w:widowControl w:val="0"/>
      <w:tabs>
        <w:tab w:val="left" w:pos="709"/>
        <w:tab w:val="left" w:leader="dot" w:pos="2411"/>
        <w:tab w:val="right" w:pos="3260"/>
      </w:tabs>
      <w:spacing w:after="0" w:line="240" w:lineRule="auto"/>
      <w:ind w:left="709" w:right="852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ohne">
    <w:name w:val="A_Inhalt_ohne"/>
    <w:basedOn w:val="Standard"/>
    <w:rsid w:val="00701571"/>
    <w:pPr>
      <w:widowControl w:val="0"/>
      <w:tabs>
        <w:tab w:val="left" w:pos="1276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Name">
    <w:name w:val="A_Inhalt_Name"/>
    <w:basedOn w:val="Standard"/>
    <w:rsid w:val="00701571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2">
    <w:name w:val="Anlage_Spalte-2"/>
    <w:basedOn w:val="Standard"/>
    <w:uiPriority w:val="99"/>
    <w:rsid w:val="00701571"/>
    <w:pPr>
      <w:widowControl w:val="0"/>
      <w:spacing w:after="0" w:line="260" w:lineRule="atLeast"/>
    </w:pPr>
    <w:rPr>
      <w:rFonts w:ascii="TimesNewRoman" w:eastAsia="Times New Roman" w:hAnsi="TimesNewRoman" w:cs="Times New Roman"/>
      <w:caps/>
      <w:snapToGrid w:val="0"/>
      <w:color w:val="000000"/>
      <w:sz w:val="20"/>
      <w:szCs w:val="20"/>
      <w:lang w:eastAsia="de-DE"/>
    </w:rPr>
  </w:style>
  <w:style w:type="paragraph" w:customStyle="1" w:styleId="AnlageSpalte-3">
    <w:name w:val="Anlage_Spalte-3"/>
    <w:basedOn w:val="Standard"/>
    <w:uiPriority w:val="99"/>
    <w:rsid w:val="00701571"/>
    <w:pPr>
      <w:widowControl w:val="0"/>
      <w:spacing w:after="0" w:line="260" w:lineRule="atLeast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ListeBuchstabe">
    <w:name w:val="Liste_Buchstabe"/>
    <w:basedOn w:val="Standard"/>
    <w:uiPriority w:val="99"/>
    <w:rsid w:val="00701571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ListeNamen">
    <w:name w:val="Liste_Namen"/>
    <w:basedOn w:val="Standard"/>
    <w:uiPriority w:val="99"/>
    <w:rsid w:val="00701571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0Koltitel">
    <w:name w:val="0_Koltitel"/>
    <w:basedOn w:val="Standard"/>
    <w:rsid w:val="00701571"/>
    <w:pPr>
      <w:widowControl w:val="0"/>
      <w:tabs>
        <w:tab w:val="left" w:pos="1105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16"/>
      <w:szCs w:val="20"/>
      <w:lang w:eastAsia="de-DE"/>
    </w:rPr>
  </w:style>
  <w:style w:type="paragraph" w:customStyle="1" w:styleId="J-e1">
    <w:name w:val="J-e1"/>
    <w:basedOn w:val="Standard"/>
    <w:rsid w:val="00701571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extra">
    <w:name w:val="J-extra"/>
    <w:basedOn w:val="Standard"/>
    <w:rsid w:val="00701571"/>
    <w:pPr>
      <w:widowControl w:val="0"/>
      <w:tabs>
        <w:tab w:val="left" w:pos="849"/>
        <w:tab w:val="left" w:pos="1276"/>
      </w:tabs>
      <w:spacing w:after="0" w:line="240" w:lineRule="auto"/>
      <w:ind w:left="849" w:hanging="427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ohne">
    <w:name w:val="J-ohne"/>
    <w:basedOn w:val="Standard"/>
    <w:rsid w:val="00701571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Inhalt">
    <w:name w:val="Inhalt"/>
    <w:basedOn w:val="Standard"/>
    <w:uiPriority w:val="99"/>
    <w:rsid w:val="00701571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276" w:firstLine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Kklein">
    <w:name w:val="K_klein"/>
    <w:basedOn w:val="Standard"/>
    <w:uiPriority w:val="99"/>
    <w:rsid w:val="00701571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048" w:right="228" w:hanging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Verzeichnis41">
    <w:name w:val="Verzeichnis 41"/>
    <w:basedOn w:val="Standard"/>
    <w:next w:val="Standard"/>
    <w:autoRedefine/>
    <w:uiPriority w:val="39"/>
    <w:unhideWhenUsed/>
    <w:rsid w:val="00701571"/>
    <w:pPr>
      <w:spacing w:after="100" w:line="276" w:lineRule="auto"/>
      <w:ind w:left="660"/>
    </w:pPr>
    <w:rPr>
      <w:rFonts w:eastAsia="Times New Roman"/>
      <w:lang w:eastAsia="de-D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701571"/>
    <w:pPr>
      <w:spacing w:after="100" w:line="276" w:lineRule="auto"/>
      <w:ind w:left="880"/>
    </w:pPr>
    <w:rPr>
      <w:rFonts w:eastAsia="Times New Roman"/>
      <w:lang w:eastAsia="de-DE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701571"/>
    <w:pPr>
      <w:spacing w:after="100" w:line="276" w:lineRule="auto"/>
      <w:ind w:left="1100"/>
    </w:pPr>
    <w:rPr>
      <w:rFonts w:eastAsia="Times New Roman"/>
      <w:lang w:eastAsia="de-DE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701571"/>
    <w:pPr>
      <w:spacing w:after="100" w:line="276" w:lineRule="auto"/>
      <w:ind w:left="1320"/>
    </w:pPr>
    <w:rPr>
      <w:rFonts w:eastAsia="Times New Roman"/>
      <w:lang w:eastAsia="de-DE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701571"/>
    <w:pPr>
      <w:spacing w:after="100" w:line="276" w:lineRule="auto"/>
      <w:ind w:left="1540"/>
    </w:pPr>
    <w:rPr>
      <w:rFonts w:eastAsia="Times New Roman"/>
      <w:lang w:eastAsia="de-DE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701571"/>
    <w:pPr>
      <w:spacing w:after="100" w:line="276" w:lineRule="auto"/>
      <w:ind w:left="1760"/>
    </w:pPr>
    <w:rPr>
      <w:rFonts w:eastAsia="Times New Roman"/>
      <w:lang w:eastAsia="de-DE"/>
    </w:rPr>
  </w:style>
  <w:style w:type="paragraph" w:customStyle="1" w:styleId="CM178">
    <w:name w:val="CM178"/>
    <w:basedOn w:val="Default"/>
    <w:next w:val="Default"/>
    <w:uiPriority w:val="99"/>
    <w:rsid w:val="00701571"/>
    <w:rPr>
      <w:color w:val="auto"/>
    </w:rPr>
  </w:style>
  <w:style w:type="character" w:styleId="SchwacheHervorhebung">
    <w:name w:val="Subtle Emphasis"/>
    <w:basedOn w:val="Absatz-Standardschriftart"/>
    <w:uiPriority w:val="19"/>
    <w:qFormat/>
    <w:rsid w:val="00701571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70157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30E6C463.dotm</Template>
  <TotalTime>0</TotalTime>
  <Pages>21</Pages>
  <Words>1821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2017-07-24T15:31:00Z</dcterms:created>
  <dcterms:modified xsi:type="dcterms:W3CDTF">2017-07-24T15:31:00Z</dcterms:modified>
</cp:coreProperties>
</file>