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48B" w:rsidRPr="007E248B" w:rsidRDefault="007E248B" w:rsidP="007E248B">
      <w:pPr>
        <w:keepNext/>
        <w:spacing w:after="0" w:line="264" w:lineRule="atLeast"/>
        <w:outlineLvl w:val="2"/>
        <w:rPr>
          <w:rFonts w:ascii="Melior Com" w:eastAsia="Times New Roman" w:hAnsi="Melior Com" w:cs="Arial"/>
          <w:b/>
          <w:bCs/>
          <w:szCs w:val="26"/>
          <w:lang w:eastAsia="de-DE"/>
        </w:rPr>
      </w:pPr>
      <w:bookmarkStart w:id="0" w:name="_Toc317845391"/>
      <w:r w:rsidRPr="007E248B">
        <w:rPr>
          <w:rFonts w:ascii="Melior Com" w:eastAsia="Times New Roman" w:hAnsi="Melior Com" w:cs="Arial"/>
          <w:b/>
          <w:bCs/>
          <w:szCs w:val="26"/>
          <w:lang w:eastAsia="de-DE"/>
        </w:rPr>
        <w:t xml:space="preserve">Verzeichnis der </w:t>
      </w:r>
      <w:r w:rsidRPr="007E248B">
        <w:rPr>
          <w:rFonts w:ascii="Melior Com" w:eastAsia="Times New Roman" w:hAnsi="Melior Com" w:cs="Arial"/>
          <w:b/>
          <w:bCs/>
          <w:szCs w:val="32"/>
          <w:lang w:eastAsia="de-DE"/>
        </w:rPr>
        <w:t>Mitglieder</w:t>
      </w:r>
      <w:bookmarkEnd w:id="0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br/>
        <w:t>A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Kai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Abruszat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Jens Ackermann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footnoteReference w:customMarkFollows="1" w:id="1"/>
        <w:sym w:font="Symbol" w:char="F02A"/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Ahrendt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Barbara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Ahrons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Ilse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Aigner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Hubert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Aiwanger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Jan van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Aken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Waltraud Allgäuer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Agnes Alpers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Dieter Althaus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Bernd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Althusmann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Altmaier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Katrin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Altpeter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Tarek Al-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Wazir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Kerstin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Andreae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Martina Angermann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Holger Apfel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Selin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Arikoglu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Ingrid Arndt-Brauer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Horst Arnold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Rainer Arnold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Hans-Jörn Arp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Christine Aschenberg-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Dugnus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Aumer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B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Thomas Bach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Dorothee Bär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Martin Bäumer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Daniel Bahr (Münster)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Baldauf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Heinz-Joachim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Barchmann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Bareiß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Prof. Dr. Dr. Andreas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Barner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Doris Barnett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Hans-Peter Bartels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Uwe Barth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Barthel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Barthle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Sören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Bartol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Dietmar Bartsch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Bärbel Bas</w:t>
      </w:r>
      <w:r w:rsidRPr="007E248B">
        <w:rPr>
          <w:rFonts w:ascii="Melior Com" w:eastAsia="Times New Roman" w:hAnsi="Melior Com" w:cs="Times New Roman"/>
          <w:b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b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Hans-Artur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Bauckhage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Peter Bauer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Günter Baumann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Margarete Bause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Marieluise Beck (Bremen)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Volker Beck (Köln)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Ernst-Reinhard Beck (Reutlingen)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Kurt Beck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Norbert Beck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Dirk Becker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Uwe Beckmeyer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Nicola Beer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Elfriede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Begrich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Cornelia Behm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Manfred Behrens (Börde)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Herbert Behrens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Dietmar Bell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Veronika Bellmann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Birgitt Bender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Verena Monika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Bentele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Stefan Berger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Hedwig Sophie Bergmann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Christoph Bergner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Florian Bernschneider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Axel Bernstein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Heiderose Berroth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Karin Bertholdes-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Sandrock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Bärbel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Beuermann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Beuß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Ole von Beust</w:t>
      </w:r>
    </w:p>
    <w:p w:rsidR="007E248B" w:rsidRPr="002C29DC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2C29DC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Beyer </w:t>
      </w:r>
      <w:r w:rsidRPr="002C29DC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2C29DC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2C29DC">
        <w:rPr>
          <w:rFonts w:ascii="Melior Com" w:eastAsia="Times New Roman" w:hAnsi="Melior Com" w:cs="Times New Roman"/>
          <w:sz w:val="18"/>
          <w:szCs w:val="18"/>
          <w:lang w:eastAsia="de-DE"/>
        </w:rPr>
        <w:t>Dr. Thomas Beyer</w:t>
      </w:r>
    </w:p>
    <w:p w:rsidR="007E248B" w:rsidRPr="002C29DC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2C29DC">
        <w:rPr>
          <w:rFonts w:ascii="Melior Com" w:eastAsia="Times New Roman" w:hAnsi="Melior Com" w:cs="Times New Roman"/>
          <w:sz w:val="18"/>
          <w:szCs w:val="18"/>
          <w:lang w:eastAsia="de-DE"/>
        </w:rPr>
        <w:t>Andreas Bialas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Biesenbach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Bilger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Karin Binder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Lothar Binding (Heidelberg)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Clemens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Binninger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Matthias W.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Birkwald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Marianne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Birthler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Benedikt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Bisping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Bleser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Carola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Bluhm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Heidrun Bluhm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Leif Blum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id="2"/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Sebastian Blumenthal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Bockhahn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Reinhold Bocklet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Jörg Bode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Claudia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Bögel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Prof. Dr. Maria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Böhmer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Wolfgang Böhmer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Jens Böhrnsen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Börnsen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Bönstrup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Sybille Böschen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Martin Böttger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Christian von Boetticher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Gerd Bollmann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Bonde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Bopp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Monika Bormann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Bosbach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Barbara Bosch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Volker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Bouffier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Hans-Josef Bracht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Nicole Bracht-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Bendt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Brackmann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Brähmig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Brakebusch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Brand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Giesela Brandes-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Steggewentz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Reinhard Brandl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Brandner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Helmut Brandt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Willi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Brase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Dr. Ralf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Brauksiepe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h. c. Ludwig Georg Braun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Helge Braun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Rainer Brechtken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Marlies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Bredehorst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Heike Brehmer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Breil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Andreas Breitner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Wibke Brems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Hannelore Brenner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h. c. Birgit Breuel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Leni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Breymaier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Ralph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Brinkhaus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Bernhard Brinkmann (Hildesheim)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Elmar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Brok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Rainer Brüderle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Monika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Brunert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-Jetter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Angelika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Brunkhorst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Helmut Brunner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Bärbel Bruns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Arnim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Brux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Christine Buchholz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Katrin Budde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Marco Bülow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Mona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Bünnemann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Annette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Bulfon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Jens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Bullerjahn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Friedrich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Bullinger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Eva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Bulling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-Schröter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Edelgard Bulmahn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Martina Bunge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Ulla Burchardt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Hubert Burda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Ernst Burgbacher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Burkert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Marco Buschmann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Bernhard Busemann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val="en-US"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C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Lorenz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Caffier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Mukhtaar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Sheekh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Cali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Johannes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Callsen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Sylvia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Canel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Peter Harry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Carstensen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Ralf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Christoffers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Roland Claus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Christine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Clauß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Birgit Collin-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Langen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Helmut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Collmann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Gitta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Connemann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Oliver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Conz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Viola von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Cramon-Taubadel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Petra Crone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Sevim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Dağdelen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Daldrup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Inka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Damerau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Helmut Dammann-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Tamke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Peter Danckert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Karl-Ludwig von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Danwitz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Helga Daub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Leo Dautzenberg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Thomas Dechant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Diether Dehm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Ekin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Deligöz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Özlem-Alev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Demirel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Otto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Deppmeyer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Reiner Deutschmann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Ralf Dieter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Birgit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Diezel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Dinkla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Regina van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Dinther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Sabine Dittmar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Heidrun Dittrich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Bijan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Djir-Sarai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Dobrindt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Renate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Dodell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Jürgen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Dönninghaus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Dörflinger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Patrick Döring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Dörmann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Katja Dörner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Klaus Dörre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Marie-Luise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Dött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Christoph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Dolle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Andrea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Dombois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Dieter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Dombrowski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Ursula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Doppmeier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Franz-Josef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Drabig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Burkard Dregger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Dreibus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Rudolf Dressler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Drexler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Malu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Dreyer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Elvira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Drobinski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-Weiß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Wilhelm Droste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Monika Düker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Christian Dürr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Garrelt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Duin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Rainer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Dulger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Dulig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Mechthild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Dyckmans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Jutta Ebeling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Friederike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Ebli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3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Kurt Eckstein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Sebastian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Edathy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Dieter Ehret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Ingrid Ehrhardt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Siegmund Ehrmann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Peter Eichstädt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Helmut Eigen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Einhaus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Georg Eisenreich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Eiskirch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Prof. Dr. Axel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Ekkernkamp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Dagmar Enkelmann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Rainer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Erdel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h. c. Gernot Erler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Ernst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Petra Ernstberger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Jörg van Essen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lastRenderedPageBreak/>
        <w:t xml:space="preserve">Marc Jan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Eumann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Karin Evers-Meyer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Günter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Eymael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Nancy Faeser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Fahrenschon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Cornelia Falken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Bernd Faulenbach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Beate Fauser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Thomas Feist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Hans-Josef Fell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Markus Ferber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Enak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Ferlema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Elke Ferner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Eva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Feußner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Bodo Finger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Iris Firmenich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Ingrid Fischbach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Hartwig Fischer (Göttingen)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Dirk Fischer (Hamburg)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Axel E. Fischer (Karlsruhe-Land)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Albrecht Fischer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Ulrike Flach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Maria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Flachsbarth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Steffen Flath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Klaus-Peter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Flosbach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Klaus Förster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Fograscher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Edith Franke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Edgar Franke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Herbert Frankenhauser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Ulrich Freese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Freimuth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Dagmar Freitag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Freller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Christian Frenzel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Otto Fricke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Silke Fricke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Paul K. Friedhoff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Hans-Peter Friedrich (Hof)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Friedrich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Frieser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Erich G. Fritz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Edith Renate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Fröse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Michael Fuchs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Hans-Joachim Fuchtel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Füracker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Petra Fuhrmann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Funk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Sigmar Gabriel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Gädechens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Dieter Galas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Reinhold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Gall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Wulf Gallert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Gambke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Günter Garbrecht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Heiner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Garg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Peter Gauweiler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Heike Gebhard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Rico Gebhardt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Dr. 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Gebhart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b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Martina Gedeck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Torsten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Geerdts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Gehrcke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Kai Gehring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Geis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Edmund 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Geisen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Gerdes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Wolfgang Gerhardt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Alois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Gerig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Alfons Gerling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Gerster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4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Harald Giebels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Sven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Giegold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Eberhard Gienger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Thorsten Glauber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Harry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Glawe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Iris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Gleicke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Glos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Günter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Gloser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Carina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Gödecke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Ivo Gönner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Josef Göppel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Katrin Göring-Eckardt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Peter Götz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Wolfgang Götzer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Nicole Gohlke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Hans-Michael Goldmann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Ulrich Goll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Heinz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Golombeck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Diana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Golze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Thomas Goppel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Ulrike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Gote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Ulrike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Gottschalck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Margret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Gottschlich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Angelika Graf (Rosenheim)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Granold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Greilich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Grindel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Karin von der Groeben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5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Hermann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Gröhe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Manfred Groh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Groschek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Ursula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Groskurt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Groß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Gerrit Große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Burgunde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Grosse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Grosse-Brömer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Astrid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Grotelüschen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Annette Groth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Markus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Grübel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Bernhard von Grünberg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Prof. Monika Grütters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Stefan Grüttner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Manfred Grund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Miriam Gruß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Harald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Güller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Joachim Günther (Plauen)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Tino Günther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Saliou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Gueye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Gunkel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Karl-Theodor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Frhr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. zu Guttenberg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Petra Guttenberger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Olav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Gutting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Gregor Gysi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Robert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Habeck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Heike Habermann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Barbara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Hackenschmidt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Hans-Joachim Hacker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Hacker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Anwar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Hadeed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Haderthauer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Heike Hänsel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Bettina Hagedorn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Klaus Hagemann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Florian Hahn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Jörg-Uwe Hahn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Haibach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Volkmar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Halbleib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Martin Haller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Hildegard Hamm-Brücher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Christel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Happach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-Kasan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Stephan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Harbarth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Jürgen Hardt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Jochen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Hartloff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 Hartmann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Wackernheim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Gisela Hartmann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Ludwig Hartmann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Swantje Hartmann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Reiner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Haseloff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Gerda Hasselfeldt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Britta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Haßelmann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Peter Hauk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Ute Haupt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Heinz-Peter Haustein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Helen Heberer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Ingrid Heckner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Peter Heesen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Lothar Hegemann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Heinrich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Heidel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Matthias Heider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Hubertus Heil (Peine)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Mechthild Heil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Rosemarie Hein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Ursula Heinen-Esser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Frank Heinrich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Rolf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Hempelmann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Barbara Hendricks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Steffen Hengstenberg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Rudolf Henke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Frank Henkel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Stefanie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Hennecke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Hennrich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Dorothea Henzler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1)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Torsten Herbst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Hendrik Hering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Bettina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Herlitzius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Winfried Hermann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Antje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Hermenau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Susanne Herold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Dr. Norbert Herr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Joachim Herrmann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Jürgen Herrmann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Marc Herter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Gustav Herzog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Birgit Hesse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Katja Hessel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Hettich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Wolfgang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Heubisch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Ansgar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Heveling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Gabriele Hiller-Ohm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Horst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Hinschberger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Ernst Hinsken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Peter Hintze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Petra Hinz (Essen)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Priska Hinz (Herborn)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Christian Hirte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Hochbaum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Manuel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Höferlin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Ulrike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Höfken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Inge Höger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Eva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Högl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Bärbel Höhn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Matthias Höhn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Barbara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Höll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Ingrid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Hönlinger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Joachim Hörster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Elke Hoff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Klaus-Dieter Hoffmann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Cornelia Hoffmann-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Bethscheider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Frank Hofmann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Volkach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Anton Hofreiter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Manfred Hollenbach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 Holmeier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Helmut Holter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Franz-Josef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Holzenkamp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Birgit Homburger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Dieter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Hooge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Thilo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Hoppe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Petra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Hort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Nina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Hoss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Josef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Hovenjürgen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Inge Howe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Werner Hoyer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Berthold Huber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Erwin Huber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Anette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Hübinger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Otto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Hünnerkopf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Patrick-Marc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Humke-Focks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Humme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Andrej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Hunko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Hunsteger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-Petermann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I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Erich Iltgen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Hans-Jürgen Irmer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J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Karl-Wolfgang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Jägel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Ralf Jäger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Armin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Jahl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Dieter Janecek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Jarzombek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Dieter Jasper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Elisabeth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Jeggle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Dirk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Jehle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Ulla Jelpke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Lukrezia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Jochimsen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Jostmeier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Eberhard Jüttner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Egon Jüttner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Jüttner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Franz Josef Jung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Andreas Jung (Konstanz)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Claudia Jung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Josip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Juratovic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Oliver Kaczmarek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Johannes Kahrs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Kerstin Kaiser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Klaus Kaiser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Bartholomäus Kalb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Christine Kamm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Hans-Werner Kammer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Heiner Kamp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Kampeter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Kader Karabulut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Alois Karl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Annette Karl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Norbert Kartmann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Bernhard Kaster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h. c. Susanne Kastner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Kauch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Siegfried Kauder (Villingen-Schwenningen)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Volker Kauder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Stefan Kaufmann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Gunter Kaufmann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Zülfiye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Kaykin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Roger Kehle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Hans-Peter Keitel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Uwe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Kekeritz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Ulrich Kelber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Navid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Kermani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Jens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Kerstan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Katja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Keul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Oliver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Keymis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Keyßner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Gerda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Kieninger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Roderich Kiesewetter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Memet Kilic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Sven-Christian Kindler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Katja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Kipping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Kerstin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Kircheis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Eckart von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Klaeden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Ewa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Klamt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Karl-Heinz Klare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Birgit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Klaubert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Horst Klee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 Klein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Karsten Klein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Volkmar Klein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Maria Klein-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Schmeink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Jürgen Klimke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Lars Klingbeil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Alfred Klingel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Arndt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Klocke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Julia Klöckner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Ingrid Klopp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Iris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Kloppich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Hans-Ulrich Klose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Edgar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Klüpfel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Knapp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Axel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Knoerig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Lutz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Knopek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Erich Knorr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Pascal Kober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Roland Koch (Eschborn)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Harald Koch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Koczy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Tom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Koenigs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Jens Koeppen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Alexander König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Sebastian Körber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Hans-Willi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Körfges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Fritz Rudolf Körper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Körzell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Joachim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Kößler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Bärbel Kofler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Gabriela Kohlenberg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Natascha Kohnen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Marlies Kohnle-Gros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Vincent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Kokert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Heinrich L. Kolb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Daniela Kolbe (Leipzig)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Manfred Kolbe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Kompe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Gudrun Kopp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h. c. Jürgen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Koppelin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Regina Kopp-Herr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Knut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Korschewsky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Jan Korte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Elisabeth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Koschorreck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Rolf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Koschorrek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Hartmut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Koschyk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Kossendey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Sylvia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Kotting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-Uhl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Klaus-Dieter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Kottnik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Bernd Kränzle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Hannelore Kraft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Anette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Kramme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Krautscheid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Silke Krebs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Jutta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Krellmann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Nicolette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Kressl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Krestel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Winfried Kretschmann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 Kretschmer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Kreuzeder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Kreuzer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Gunther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Krichbaum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Günter Krings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Oliver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Krischer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Bernd Krömer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Angelika Krüger-Leißner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Sebastian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Krumbiegel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Agnes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Krumwiede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Rüdiger Kruse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Theo Kruse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Wolfgang Kubicki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Leonhard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Kuckart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Bettina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Kudla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Stephan Kühn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Eva Kühne-Hörmann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Renate Künast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Hermann Kues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Manfred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Kuhmichel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Fritz Kuhn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Ute Kumpf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Katrin Kunert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Gerlinde Kuppe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Patrick Kurth (Kyffhäuser)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Undine Kurth (Quedlinburg)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Markus Kurth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Sabine Kurtz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Peter Kurz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Günter Lach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G.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Lämmel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Oskar Lafontaine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Lambrecht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Karl A. Lamers (Heidelberg)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Norbert Lammert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Katharina Landgraf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Nikolaus Landgraf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Heinz Lanfermann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Bernd Lang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6"/>
        <w:t>1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Christian Lange (Backnang)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Ulrich Lange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Werner Langen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Karl-Heinrich Langspecht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Armin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Laschet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Karl-Josef Laumann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Sibylle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Laurischk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Karl Lauterbach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Caren Lay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Monika Lazar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Klaus Lederer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Sven Lehmann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Max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Lehmer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Paul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Lehrieder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Harald Leibrecht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Sabine Leidig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Steffen-Claudio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Lemme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Ralph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Lenkert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Aloys Lenz (Hanau)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Philipp Graf von und zu Lerchenfeld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Leutert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Sabine Leutheusser-Schnarrenberger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Roger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Lewentz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 Ley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Ursula von der Leyen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Alexander Licht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Christine Lieberknecht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Stefan Liebich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Liebing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Lutz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Lienenkämper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Matthias Lietz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Lars Lindemann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Dr. Martin Lindner (Berlin)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Christian Lindner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 Link (Heilbronn)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Carsten Linnemann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Rolf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Linsler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Helmut Linssen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Patricia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Lips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Burkhard Lischka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Paul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Locherer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Katharina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Loedige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Reinhard Löffler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Marlene Löhr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Sylvia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Löhrmann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Brigitte Lösch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Lösekrug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-Möller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Ulla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Lötzer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Gesine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Lötzsch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Katrin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Lompscher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Frank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Lortz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Erwin Lotter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Jan-Marco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Luczak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Saskia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Ludwig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footnoteReference w:customMarkFollows="1" w:id="7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Angela Lück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Meike Lüdemann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Nadja Lüders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Simone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Luedtke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Kirsten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Lühmann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Oliver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Luksic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Ulrich Lusche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Michael Luther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Ralf Luther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Lutze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Josefa Lux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M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Maag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Heiko Maas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Ursula Männle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 Maget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8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Horst-Werner Maier-Hunke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Nicole Maisch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Thomas de Maizière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Agnes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Malczak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Mappus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Hans-Christian Markert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Helmuth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Markov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Caren Marks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Hans-Georg von der Marwitz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Dorothea Marx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Katja Mast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Christoph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Matschie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Mattfeldt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Hilde Mattheis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Ulrich Maurer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Stephan Mayer (Altötting)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David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McAllister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Norbert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Meesters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Horst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Meierhofer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Patrick Meinhardt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Klaus Meiser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Christian Meißner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Michael Meister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Susanne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Melior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Dorothee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Menzner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Beate Merk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Angela Merkel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Petra Merkel (Berlin)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Joachim Mertes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2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Herbert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Mertin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Ullrich Meßmer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Christoph Werner Meyer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Anette Meyer zu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Strohen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Michalk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Ralf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Michalowsky</w:t>
      </w:r>
      <w:proofErr w:type="spellEnd"/>
    </w:p>
    <w:p w:rsidR="007E248B" w:rsidRPr="002C29DC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2C29DC">
        <w:rPr>
          <w:rFonts w:ascii="Melior Com" w:eastAsia="Times New Roman" w:hAnsi="Melior Com" w:cs="Times New Roman"/>
          <w:sz w:val="18"/>
          <w:szCs w:val="18"/>
          <w:lang w:val="en-US" w:eastAsia="de-DE"/>
        </w:rPr>
        <w:t>Dr. h. c. Hans Michelbach</w:t>
      </w:r>
      <w:r w:rsidRPr="002C29DC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Mathias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Middelberg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Serpil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Midyatli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Bärbl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Mielich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Matthias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Miersch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Georg Milbradt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Josef Miller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Philipp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Mißfelder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Christian Möbius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Cornelia Möhring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 Josef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Möllenberg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Oliver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Möllenstädt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Kornelia Möller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Franz Josef Möllers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Hartmut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Möllring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Mohring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Gabriele Molitor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Dietrich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Monstadt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Jerzy Montag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Edgar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Moron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Marlene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Mortler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Niema Movassat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Jan Mücke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Karl-Heinz Mühe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Gerd Müller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Johannes Müller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Petra Müller (Aachen)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Stefan Müller (Erlangen)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Kerstin Müller (Köln)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Nadine Müller (St. Wendel)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Emilia Müller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Holger Müller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 Müller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Peter Müller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Beate Müller-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Gemmeke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Roswitha Müller-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Piepenkötter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Burkhardt Müller-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Sönksen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Martina Münch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Franz Müntefering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Mütze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Rolf Mützenich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Prof. Dr.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Joybrato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Mukherjee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Heidemarie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Mundlos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Philipp Murmann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Muthmann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Naaß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Andrea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Nahles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lastRenderedPageBreak/>
        <w:t>Eckhard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Naumann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Paul Nemeth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Matthias Nerlich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Wolfgang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Nešković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Ingrid Nestle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Martin Neumann (Lausitz)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Bernd Neumann (Bremen)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 Neumann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Dirk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Niebel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Silvia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Nieber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Angelika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Niebler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Norbert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Nieszery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Dietmar Nietan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Manfred Nink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Noichl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Michaela Noll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Ursula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Nonnemacher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Nord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 Jürgen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Noss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Konstantin von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Notz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Omid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Nouripour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Georg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Nüßlein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O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Franz Obermeier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Cem Özdemir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Aygül Özkan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Aydan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Özoðuz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Josef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Offele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Oppermann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Helma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Orosz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Ortel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Friedhelm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Ortgies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Robert Orth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Friedrich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Ostendorff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Eduard Oswald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Hermann Ott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Jochen Ott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Henning Otte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Hans-Joachim Otto (Frankfurt)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val="en-US"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P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Christoph Palm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Manfred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Palmen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Boris Palmer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Gerhard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Papke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Udo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Pastörs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Petra Pau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Dr. Michael Paul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Heinz Paula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Lisa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Paus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Rita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Pawelski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Paziorek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Birgit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Pelke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Renate Pepper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Victor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Perli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Jens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Petermann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Dr. Jens Petersen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Nina Petri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Ingrid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Petzold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Ulrich Petzold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Helmut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Peuser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Joachim Pfeiffer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Sibylle Pfeiffer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Ernst Pfister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Johannes Pflug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Beatrix Philipp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Cornelia Pieper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Ingrid Pieper-von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Heiden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Gisela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Piltz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Prof. Dr. Andreas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Pinkwart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Richard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Pitterle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Christian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Piwarz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Matthias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Platzeck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Axel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Plaue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Yvonne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Ploetz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Günter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Ploß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Manuela Freifrau von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Podewils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Carsten Pörksen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Dr. Hans-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Gert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Pöttering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Ronald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Pofalla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Bernhard Pohl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Christoph Poland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Ruprecht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Polenz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Eckhard Pols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Ramona Pop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Dieter Posch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Joachim Poß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Norbert Post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Brigitte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Pothmer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Iris Preuß-Buchholz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Wilhelm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Priesmeier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Reiner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Priggen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Clemens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Prokop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Florian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Pronold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Lucia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Puttrich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val="en-US"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val="en-US" w:eastAsia="de-DE"/>
        </w:rPr>
        <w:t>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Daniela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Raab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Heike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Raab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Werner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Raab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Sascha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Raabe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Christoph Rabenstein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Rachel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Ülker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Radziwill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Bodo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Ramelow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Dr. 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Ramsauer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Christof Rasche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Christiane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Ratjen-Damerau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Volker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Ratzmann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Mechthild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Rawert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Nicole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Razavi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Bernhard Recker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Eckhardt Rehberg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Katherina Reiche (Potsdam)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Gerold Reichenbach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Markus Reichhart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Clemens Reif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Carola Reimann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Birgit Reinemund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Johannes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Remmel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Ingrid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Remmers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Florian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Rentsch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Hans-Peter Repnik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 Hermann Reschke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Herbert Reul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Lothar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Riebsamen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Theresia Riedmaier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Josef Rief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Riegert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Heinz Riesenhuber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Markus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Rinderspacher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Florian Ritter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Sönke Rix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Peter Röhlinger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Norbert Römer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Johannes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Röring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Philipp Rösler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René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Röspel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Matthias Rößler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Tabea Rößner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Norbert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Röttgen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Röwekamp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Heinz Rolfes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Hans-Detlef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Roock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Roolf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Josef Rosenbauer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Ernst Dieter Rossmann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h. c. Petra Roth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Claudia Roth (Augsburg)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Karin Roth (Esslingen)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Michael Roth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Heringen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Wolfgang Roth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Dr. Christian Ruck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Günter Rudolph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Heinrich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Rudrof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Erwin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Rüddel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Hans-Ulrich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Rülke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Jürgen Rüttgers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Cornelia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Ruhkemper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Stefan Ruppert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Marlene Rupprecht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Tuchenbach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Albert Rupprecht (Weiden)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Björn Sänger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Krista Sager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Nikolaos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Sakellariou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Hans-Heinrich Sander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Julika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Sandt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Zahide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Sarikas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Manuel Sarrazin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Anton Schaaf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Axel Schäfer (Bochum)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Paul Schäfer (Köln)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Anita Schäfer (Saalstadt)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Ute Schäfer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Thorsten Schäfer-Gümbel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Verena Schäffer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Frank Schäffler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Schätzle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Wolfgang Schäuble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Jürgen Scharf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Elisabeth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Scharfenberg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Günther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Schartz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Hartmut Schauerte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Annette Schavan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Christine Scheel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Bernd Scheelen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Dr. Hermann Scheer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Schemmer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Gabriele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Scherle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Andreas Scheuer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Gerhard Schick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Marianne Schieder (Schwandorf)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Werner Schieder (Weiden)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Prof. Dr. 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Schierack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Schiewerling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Franz Schindler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Norbert Schindler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Tankred Schipanski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Frank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Schira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Georg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Schirmbeck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 Schlecht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Barbara Schleicher-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Rothmund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Schlie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Rainer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Schmeltzer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Nils Schmid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Georg Schmid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Frithjof Schmidt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Ulla Schmidt (Aachen)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Silvia Schmidt (Eisleben)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Christian Schmidt (Fürth)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Werner Schmidt-Weiss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Claus Schmiedel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Helga Schmitt-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Bussinger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Heinz-Hermann Schnabel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Daniela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Schneckenburger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Carsten Schneider (Erfurt)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Christine Schneider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Guntram Schneider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Harald Schneider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9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Siegfried Schneider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Patrick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Schnieder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Christoph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Schnurr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Andreas Schockenhoff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Jörg Schönbohm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Volkmar Schöneburg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Olaf Scholz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Ottmar Schreiner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Kristina Schröder (Wiesbaden)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Ole Schröder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Uwe Schünemann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Katrin Schütz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Herbert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Schui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Wolfgang Schulhoff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Bernhard Schulte-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Drüggelte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 Schultheis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Swen Schulz (Spandau)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Jimmy Schulz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Martin Schulz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Kordula Schulz-Asche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Svenja Schulze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Uwe Schummer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Prof. Dr. Ursula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Schumm-Garling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Ewald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Schurer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Armin Schuster (Weil am Rhein)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Marina Schuster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 xml:space="preserve">Frank Schwabe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2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Angelica Schwall-Düren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Martin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Schwanholz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Rolf Schwanitz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Stefan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Schwartze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Andreas Schwarz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Marcel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Schwehr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Erik Schweickert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Manuela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Schwesig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Horst Seehofer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Jürgen Seidel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Karin Seidel-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Kalmutzki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Ruth Seidl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Detlef Seif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Ilja Seifert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Koralia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Sekler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Johannes Selle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Erwin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Sellering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Reserl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Sem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Reinhold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Sendker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Senftleben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3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Mieke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Senftleben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Kathrin Senger-Schäfer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Prof. Dr. Patrick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Sensburg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Raju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Sharma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Sibler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Carsten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Sieling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Silberhorn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Werner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Simmling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Heide Simonis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Johannes Singhammer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Eberhard Sinner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Petra Sitte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Walter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Sittler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Edith Sitzmann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Judith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Skudelny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Markus Söder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Solf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Hermann Otto Solms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Barbara Sommer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Michael Sommer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Kathrin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Sonnenholzner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Ludwig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Spaenle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h. c. Lothar Späth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Jens Spahn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Andrea Sparmann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Joachim Spatz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Rainer Speer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Gisela Splett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Anke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Spoorendonk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Friede Springer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Diana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Stachowitz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Max Stadler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Torsten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Staffeldt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Holger Stahlknecht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Barbara Stamm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Carola Stauche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Erwin Staudt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Frank Steffel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Sonja Steffen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Barbara Steffens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Ralf Stegner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Gerhard Steidl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Erika Steinbach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Peer Steinbrück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Dieter Steinecke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Gisela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Steineckert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Dorothea Steiner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Eva Steininger-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Bludau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Kersten Steinke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Frank-Walter Steinmeier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Otto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Stender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Steppuhn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Frhr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. von Stetten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Dieter Stier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Sylvia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Stierstorfer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Rainer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Stinner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Siegfried Stoff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Edmund Stoiber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Gero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Storjohann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Marlies Stotz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Stephan Stracke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Christoph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Strässer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Hans-Rainer Strang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Lutz Stratmann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Max Straubinger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Max Strehle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Wolfgang Strengmann-Kuhn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Karin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Strenz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Hans-Christian Ströbele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Thomas Strobl (Heilbronn)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Reinhold Strobl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Lena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Strothmann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Sabine Stüber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Michael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Stübgen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Alexander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Süßmair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Anita Tack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Kerstin Tack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Kirsten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Tackmann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Peter Tauber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Frank Tempel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Siegrid Tenor-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Alschausky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Harald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Terpe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h. c. Erwin Teufel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Stefan Teufel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Tobias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Thalhammer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10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Ulf Thiele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h. c. Wolfgang Thierse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Christa Thoben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Franz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Thönnes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Stephan Thomae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Björn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Thümler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Tiefensee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Stanislaw Tillich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Antje Tillmann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Tischendorf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Serkan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Tören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Simone Tolle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Florian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Toncar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Markus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Tressel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Jürgen Trittin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Axel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Troost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lastRenderedPageBreak/>
        <w:t>U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Hans-Peter Uhl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Eckhard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Uhlenberg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Frank Ullrich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Alexander Ulrich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Joachim Unterländer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V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Arnold Vaatz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Rüdiger Veit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Astrid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Vockert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Kai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Voet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van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Vormizeele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Marion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Vogdt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Prof. Dr. Bernhard Vogel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Volkmar Vogel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Kleinsaara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Johannes Vogel (Lüdenscheid)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Stefanie Vogelsang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Kathrin Vogler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Alexander Vogt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Ute Vogt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Eva-Maria Voigt-Küppers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Daniel Volk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Marlies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Volkmer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Sven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Volmering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 Astrid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Voßhoff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W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Johann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Wadephul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Sahra Wagenknecht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Christean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Wagner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Lahntal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Andrea Wagner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Daniela Wagner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Theodor Waigel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Gisela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Walsken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Norbert Walter-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Borjans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Marco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Wanderwitz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Irmgard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Wandt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Prof. Dr. Johanna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Wanka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Halina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Wawzyniak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Thomas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Webel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Manfred Weber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Tim Weber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Dörthe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Weddige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-Degenhard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Kai Wegner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Horst Wehner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Micheal Weichert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Ernst Weidenbusch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Karlheinz Weimar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Mathilde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Weinandy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Marcus Weinberg (Hamburg)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Harald Weinberg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Christian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Weisbrich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Manfred Weiß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Peter Weiß (Emmendingen)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Sabine Weiss (Wesel I)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Ursula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Weisser-Roelle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Ingo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Wellenreuther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Karl-Georg Wellmann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Paul Wengert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Stefan Wenzel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Katrin Werner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Maria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Westerhorstmann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Guido Westerwelle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lastRenderedPageBreak/>
        <w:t>Peter Wichtel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Andrea Wicklein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Annette Widmann-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Mauz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Heidemarie Wieczorek-Zeul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Dieter Wiefelspütz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Rainer Wieland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Therese Wieland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Wieland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Margit Wild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Bruni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Wildenhein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-Lauterbach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Klaus-Peter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Willsch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Valerie Wilms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Uta Windisch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Elisabeth Winkelmeier-Becker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Alfred Winkler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Josef Philip Winkler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Georg Winter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Peter Winter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Claudia Winterstein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Axel Wirtz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Volker Wissing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Bernhard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Witthaut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Oliver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Wittke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Ralf Witzel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Dagmar Wöhrl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Prof. Dr. Roland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Wöller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Dr. Dietmar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Woidke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Dr. Ingo Wolf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Guido Wolf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Harald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Wolf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Hartfrid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Wolff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Rems-Murr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Waltraud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 xml:space="preserve"> Wolff (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Wolmirstedt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)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val="en-US" w:eastAsia="de-DE"/>
        </w:rPr>
        <w:t xml:space="preserve"> 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Karin Wolff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Veit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Wolpert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Sönke Wortmann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Klaus Wowereit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Hendrik Wüst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Wulf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Prof. Dr. Otto Wulff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val="en-US"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val="en-US" w:eastAsia="de-DE"/>
        </w:rPr>
        <w:t>Christian Wulff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Jörn Wunderlich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Y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Andrea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Ypsilanti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30"/>
          <w:szCs w:val="30"/>
          <w:lang w:eastAsia="de-DE"/>
        </w:rPr>
      </w:pPr>
      <w:r w:rsidRPr="007E248B">
        <w:rPr>
          <w:rFonts w:ascii="Melior Com" w:eastAsia="Times New Roman" w:hAnsi="Melior Com" w:cs="Times New Roman"/>
          <w:b/>
          <w:bCs/>
          <w:sz w:val="30"/>
          <w:szCs w:val="30"/>
          <w:lang w:eastAsia="de-DE"/>
        </w:rPr>
        <w:t>Z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Matthias Zach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Zapf, Uta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Holger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Zastrow</w:t>
      </w:r>
      <w:proofErr w:type="spellEnd"/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Martin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Zeil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 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footnoteReference w:customMarkFollows="1" w:id="11"/>
        <w:t>1</w:t>
      </w: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)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Otto Zeitler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Petra Zieger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Dagmar Ziegler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Dr. Matthias Zimmer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Sabine Zimmermann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Franz Zimmermann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Wolfgang Zöller</w:t>
      </w:r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Manfred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Zöllmer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autoSpaceDE w:val="0"/>
        <w:autoSpaceDN w:val="0"/>
        <w:adjustRightInd w:val="0"/>
        <w:spacing w:after="0" w:line="240" w:lineRule="auto"/>
        <w:rPr>
          <w:rFonts w:ascii="Melior Com" w:eastAsia="Times New Roman" w:hAnsi="Melior Com" w:cs="Times New Roman"/>
          <w:sz w:val="18"/>
          <w:szCs w:val="18"/>
          <w:lang w:eastAsia="de-DE"/>
        </w:r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 xml:space="preserve">Willi </w:t>
      </w:r>
      <w:proofErr w:type="spellStart"/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Zylajew</w:t>
      </w:r>
      <w:proofErr w:type="spellEnd"/>
      <w:r w:rsidRPr="007E248B">
        <w:rPr>
          <w:rFonts w:ascii="Melior Com" w:eastAsia="Times New Roman" w:hAnsi="Melior Com" w:cs="Times New Roman"/>
          <w:sz w:val="18"/>
          <w:szCs w:val="18"/>
          <w:vertAlign w:val="superscript"/>
          <w:lang w:eastAsia="de-DE"/>
        </w:rPr>
        <w:t>*</w:t>
      </w:r>
    </w:p>
    <w:p w:rsidR="007E248B" w:rsidRPr="007E248B" w:rsidRDefault="007E248B" w:rsidP="007E248B">
      <w:pPr>
        <w:spacing w:after="0" w:line="264" w:lineRule="atLeast"/>
        <w:rPr>
          <w:rFonts w:ascii="Melior Com" w:eastAsia="Times New Roman" w:hAnsi="Melior Com" w:cs="Times New Roman"/>
          <w:sz w:val="18"/>
          <w:szCs w:val="18"/>
          <w:lang w:eastAsia="de-DE"/>
        </w:rPr>
        <w:sectPr w:rsidR="007E248B" w:rsidRPr="007E248B" w:rsidSect="00D9697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8" w:right="1418" w:bottom="1134" w:left="1418" w:header="709" w:footer="709" w:gutter="0"/>
          <w:cols w:space="708"/>
          <w:docGrid w:linePitch="360"/>
        </w:sectPr>
      </w:pPr>
      <w:r w:rsidRPr="007E248B">
        <w:rPr>
          <w:rFonts w:ascii="Melior Com" w:eastAsia="Times New Roman" w:hAnsi="Melior Com" w:cs="Times New Roman"/>
          <w:sz w:val="18"/>
          <w:szCs w:val="18"/>
          <w:lang w:eastAsia="de-DE"/>
        </w:rPr>
        <w:t>Brigitte Zypries</w:t>
      </w:r>
    </w:p>
    <w:p w:rsidR="007C6870" w:rsidRDefault="002C29DC"/>
    <w:sectPr w:rsidR="007C687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248B" w:rsidRDefault="007E248B" w:rsidP="007E248B">
      <w:pPr>
        <w:spacing w:after="0" w:line="240" w:lineRule="auto"/>
      </w:pPr>
      <w:r>
        <w:separator/>
      </w:r>
    </w:p>
  </w:endnote>
  <w:endnote w:type="continuationSeparator" w:id="0">
    <w:p w:rsidR="007E248B" w:rsidRDefault="007E248B" w:rsidP="007E2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lior Com">
    <w:panose1 w:val="02040503050506040804"/>
    <w:charset w:val="00"/>
    <w:family w:val="roman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NewRomanPS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PS">
    <w:altName w:val="Times New Roman PS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DC" w:rsidRDefault="002C29DC">
    <w:pPr>
      <w:pStyle w:val="Fuzeile"/>
      <w:framePr w:wrap="aroun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DC" w:rsidRDefault="002C29DC" w:rsidP="002C29DC">
    <w:pPr>
      <w:pStyle w:val="Fuzeile"/>
      <w:framePr w:wrap="around"/>
      <w:jc w:val="right"/>
    </w:pPr>
    <w:r>
      <w:t xml:space="preserve">© 2017 Deutscher </w:t>
    </w:r>
    <w:r>
      <w:t>Bundestag</w:t>
    </w:r>
    <w:bookmarkStart w:id="1" w:name="_GoBack"/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DC" w:rsidRDefault="002C29DC">
    <w:pPr>
      <w:pStyle w:val="Fuzeile"/>
      <w:framePr w:wrap="aroun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248B" w:rsidRDefault="007E248B" w:rsidP="007E248B">
      <w:pPr>
        <w:spacing w:after="0" w:line="240" w:lineRule="auto"/>
      </w:pPr>
      <w:r>
        <w:separator/>
      </w:r>
    </w:p>
  </w:footnote>
  <w:footnote w:type="continuationSeparator" w:id="0">
    <w:p w:rsidR="007E248B" w:rsidRDefault="007E248B" w:rsidP="007E248B">
      <w:pPr>
        <w:spacing w:after="0" w:line="240" w:lineRule="auto"/>
      </w:pPr>
      <w:r>
        <w:continuationSeparator/>
      </w:r>
    </w:p>
  </w:footnote>
  <w:footnote w:id="1">
    <w:p w:rsidR="007E248B" w:rsidRPr="00885ED6" w:rsidRDefault="007E248B" w:rsidP="007E248B">
      <w:pPr>
        <w:pStyle w:val="Funotentext"/>
        <w:rPr>
          <w:sz w:val="17"/>
          <w:szCs w:val="17"/>
        </w:rPr>
      </w:pPr>
      <w:r w:rsidRPr="00885ED6">
        <w:rPr>
          <w:rStyle w:val="Funotenzeichen"/>
        </w:rPr>
        <w:sym w:font="Symbol" w:char="F02A"/>
      </w:r>
      <w:r>
        <w:rPr>
          <w:rStyle w:val="Funotenzeichen"/>
          <w:sz w:val="17"/>
          <w:szCs w:val="17"/>
        </w:rPr>
        <w:t>)</w:t>
      </w:r>
      <w:r w:rsidRPr="00885ED6">
        <w:rPr>
          <w:sz w:val="17"/>
          <w:szCs w:val="17"/>
        </w:rPr>
        <w:t xml:space="preserve"> Mitglied des Deutschen Bundestages</w:t>
      </w:r>
    </w:p>
  </w:footnote>
  <w:footnote w:id="2">
    <w:p w:rsidR="007E248B" w:rsidRPr="00885ED6" w:rsidRDefault="007E248B" w:rsidP="007E248B">
      <w:pPr>
        <w:pStyle w:val="Funotentext"/>
        <w:rPr>
          <w:sz w:val="17"/>
          <w:szCs w:val="17"/>
        </w:rPr>
      </w:pPr>
      <w:r w:rsidRPr="00885ED6">
        <w:rPr>
          <w:rStyle w:val="Funotenzeichen"/>
          <w:sz w:val="17"/>
          <w:szCs w:val="17"/>
        </w:rPr>
        <w:footnoteRef/>
      </w:r>
      <w:r w:rsidRPr="00885ED6">
        <w:rPr>
          <w:sz w:val="17"/>
          <w:szCs w:val="17"/>
        </w:rPr>
        <w:t xml:space="preserve"> )Das Mitglied hat am dritten Wahlgang teilgenommen</w:t>
      </w:r>
    </w:p>
  </w:footnote>
  <w:footnote w:id="3">
    <w:p w:rsidR="007E248B" w:rsidRPr="00016FF6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1</w:t>
      </w:r>
      <w:r>
        <w:rPr>
          <w:sz w:val="17"/>
          <w:szCs w:val="17"/>
        </w:rPr>
        <w:t>) Das Mitglied hat am dritten Wahlgang teilgenommen.</w:t>
      </w:r>
    </w:p>
  </w:footnote>
  <w:footnote w:id="4">
    <w:p w:rsidR="007E248B" w:rsidRDefault="007E248B" w:rsidP="007E248B">
      <w:pPr>
        <w:pStyle w:val="Funotentext"/>
      </w:pPr>
    </w:p>
  </w:footnote>
  <w:footnote w:id="5">
    <w:p w:rsidR="007E248B" w:rsidRPr="00016FF6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1)</w:t>
      </w:r>
      <w:r>
        <w:rPr>
          <w:sz w:val="17"/>
          <w:szCs w:val="17"/>
        </w:rPr>
        <w:t xml:space="preserve"> Das Mitglied hat am ersten und zweiten Wahlgang teilgenommen.</w:t>
      </w:r>
    </w:p>
  </w:footnote>
  <w:footnote w:id="6">
    <w:p w:rsidR="007E248B" w:rsidRPr="008467A1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1</w:t>
      </w:r>
      <w:r>
        <w:rPr>
          <w:sz w:val="17"/>
          <w:szCs w:val="17"/>
        </w:rPr>
        <w:t>) Das Mitglied hat am dritten Wahlgang teilgenommen.</w:t>
      </w:r>
    </w:p>
  </w:footnote>
  <w:footnote w:id="7">
    <w:p w:rsidR="007E248B" w:rsidRPr="008467A1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1</w:t>
      </w:r>
      <w:r>
        <w:rPr>
          <w:sz w:val="17"/>
          <w:szCs w:val="17"/>
        </w:rPr>
        <w:t>) Das Mitglied hat am ersten und zweiten Wahlgang teilgenommen.</w:t>
      </w:r>
    </w:p>
  </w:footnote>
  <w:footnote w:id="8">
    <w:p w:rsidR="007E248B" w:rsidRPr="008467A1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2</w:t>
      </w:r>
      <w:r w:rsidRPr="008467A1">
        <w:rPr>
          <w:sz w:val="17"/>
          <w:szCs w:val="17"/>
        </w:rPr>
        <w:t>) Das</w:t>
      </w:r>
      <w:r>
        <w:t xml:space="preserve"> Mitglied hat am ersten Wahlgang teilgenommen.</w:t>
      </w:r>
    </w:p>
  </w:footnote>
  <w:footnote w:id="9">
    <w:p w:rsidR="007E248B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1</w:t>
      </w:r>
      <w:r>
        <w:rPr>
          <w:sz w:val="17"/>
          <w:szCs w:val="17"/>
        </w:rPr>
        <w:t>) Das Mitglied hat am dritten Wahlgang teilgenommen.</w:t>
      </w:r>
    </w:p>
    <w:p w:rsidR="007E248B" w:rsidRDefault="007E248B" w:rsidP="007E248B">
      <w:pPr>
        <w:pStyle w:val="Funotentext"/>
        <w:rPr>
          <w:sz w:val="17"/>
          <w:szCs w:val="17"/>
        </w:rPr>
      </w:pPr>
      <w:r>
        <w:rPr>
          <w:sz w:val="17"/>
          <w:szCs w:val="17"/>
        </w:rPr>
        <w:t>2) Das Mitglied hat am ersten und dritten Wahlgang teilgenommen.</w:t>
      </w:r>
    </w:p>
    <w:p w:rsidR="007E248B" w:rsidRPr="00F15C53" w:rsidRDefault="007E248B" w:rsidP="007E248B">
      <w:pPr>
        <w:pStyle w:val="Funotentext"/>
        <w:rPr>
          <w:sz w:val="17"/>
          <w:szCs w:val="17"/>
        </w:rPr>
      </w:pPr>
      <w:r>
        <w:rPr>
          <w:sz w:val="17"/>
          <w:szCs w:val="17"/>
        </w:rPr>
        <w:t>3) Das Mitglied hat am dritten Wahlgang teilgenommen.</w:t>
      </w:r>
    </w:p>
  </w:footnote>
  <w:footnote w:id="10">
    <w:p w:rsidR="007E248B" w:rsidRPr="00F15C53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1</w:t>
      </w:r>
      <w:r>
        <w:rPr>
          <w:sz w:val="17"/>
          <w:szCs w:val="17"/>
        </w:rPr>
        <w:t>) Das Mitglied hat am dritten Wahlgang teilgenommen.</w:t>
      </w:r>
    </w:p>
  </w:footnote>
  <w:footnote w:id="11">
    <w:p w:rsidR="007E248B" w:rsidRPr="00F15C53" w:rsidRDefault="007E248B" w:rsidP="007E248B">
      <w:pPr>
        <w:pStyle w:val="Funotentext"/>
        <w:rPr>
          <w:sz w:val="17"/>
          <w:szCs w:val="17"/>
        </w:rPr>
      </w:pPr>
      <w:r>
        <w:rPr>
          <w:rStyle w:val="Funotenzeichen"/>
        </w:rPr>
        <w:t>1</w:t>
      </w:r>
      <w:r>
        <w:rPr>
          <w:sz w:val="17"/>
          <w:szCs w:val="17"/>
        </w:rPr>
        <w:t>) Das Mitglied hat am ersten und dritten Wahlgang teilgenommen.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DC" w:rsidRDefault="002C29D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W w:w="0" w:type="auto"/>
      <w:tblBorders>
        <w:top w:val="none" w:sz="0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9062"/>
    </w:tblGrid>
    <w:tr w:rsidR="007E248B" w:rsidRPr="007E248B" w:rsidTr="0042500F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9062" w:type="dxa"/>
        </w:tcPr>
        <w:p w:rsidR="007E248B" w:rsidRPr="007E248B" w:rsidRDefault="007E248B" w:rsidP="007E248B">
          <w:pPr>
            <w:pStyle w:val="Kopfzeile"/>
            <w:jc w:val="center"/>
            <w:rPr>
              <w:b w:val="0"/>
            </w:rPr>
          </w:pPr>
          <w:r w:rsidRPr="007E248B">
            <w:rPr>
              <w:b w:val="0"/>
            </w:rPr>
            <w:t>14. Bundesversammlung 30. Juni 2010</w:t>
          </w:r>
        </w:p>
      </w:tc>
    </w:tr>
  </w:tbl>
  <w:p w:rsidR="007E248B" w:rsidRDefault="007E248B">
    <w:pPr>
      <w:pStyle w:val="Kopfzeile"/>
    </w:pPr>
  </w:p>
  <w:p w:rsidR="007E248B" w:rsidRPr="007E248B" w:rsidRDefault="007E248B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DC" w:rsidRDefault="002C29DC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E0892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B0AD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51296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7418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308041E"/>
    <w:lvl w:ilvl="0">
      <w:start w:val="1"/>
      <w:numFmt w:val="bullet"/>
      <w:pStyle w:val="Aufzhlungszeichen5"/>
      <w:lvlText w:val="-"/>
      <w:lvlJc w:val="left"/>
      <w:pPr>
        <w:ind w:left="1494" w:hanging="360"/>
      </w:pPr>
      <w:rPr>
        <w:rFonts w:ascii="Melior Com" w:hAnsi="Melior Com" w:hint="default"/>
      </w:rPr>
    </w:lvl>
  </w:abstractNum>
  <w:abstractNum w:abstractNumId="5" w15:restartNumberingAfterBreak="0">
    <w:nsid w:val="FFFFFF81"/>
    <w:multiLevelType w:val="singleLevel"/>
    <w:tmpl w:val="4F28FF7A"/>
    <w:lvl w:ilvl="0">
      <w:start w:val="1"/>
      <w:numFmt w:val="bullet"/>
      <w:pStyle w:val="Aufzhlungszeichen4"/>
      <w:lvlText w:val="-"/>
      <w:lvlJc w:val="left"/>
      <w:pPr>
        <w:ind w:left="1211" w:hanging="360"/>
      </w:pPr>
      <w:rPr>
        <w:rFonts w:ascii="Melior Com" w:hAnsi="Melior Com" w:hint="default"/>
      </w:rPr>
    </w:lvl>
  </w:abstractNum>
  <w:abstractNum w:abstractNumId="6" w15:restartNumberingAfterBreak="0">
    <w:nsid w:val="FFFFFF82"/>
    <w:multiLevelType w:val="singleLevel"/>
    <w:tmpl w:val="A2B44708"/>
    <w:lvl w:ilvl="0">
      <w:start w:val="1"/>
      <w:numFmt w:val="bullet"/>
      <w:pStyle w:val="Aufzhlungszeichen3"/>
      <w:lvlText w:val="-"/>
      <w:lvlJc w:val="left"/>
      <w:pPr>
        <w:ind w:left="926" w:hanging="360"/>
      </w:pPr>
      <w:rPr>
        <w:rFonts w:ascii="Melior Com" w:hAnsi="Melior Com" w:hint="default"/>
      </w:rPr>
    </w:lvl>
  </w:abstractNum>
  <w:abstractNum w:abstractNumId="7" w15:restartNumberingAfterBreak="0">
    <w:nsid w:val="FFFFFF83"/>
    <w:multiLevelType w:val="singleLevel"/>
    <w:tmpl w:val="F0C4335E"/>
    <w:lvl w:ilvl="0">
      <w:start w:val="1"/>
      <w:numFmt w:val="bullet"/>
      <w:pStyle w:val="Aufzhlungszeichen2"/>
      <w:lvlText w:val="-"/>
      <w:lvlJc w:val="left"/>
      <w:pPr>
        <w:ind w:left="644" w:hanging="360"/>
      </w:pPr>
      <w:rPr>
        <w:rFonts w:ascii="Melior Com" w:hAnsi="Melior Com" w:hint="default"/>
      </w:rPr>
    </w:lvl>
  </w:abstractNum>
  <w:abstractNum w:abstractNumId="8" w15:restartNumberingAfterBreak="0">
    <w:nsid w:val="FFFFFF88"/>
    <w:multiLevelType w:val="singleLevel"/>
    <w:tmpl w:val="5F8253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A7F6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406E3"/>
    <w:multiLevelType w:val="hybridMultilevel"/>
    <w:tmpl w:val="95B277AA"/>
    <w:lvl w:ilvl="0" w:tplc="0DCA54BE">
      <w:start w:val="1"/>
      <w:numFmt w:val="upperRoman"/>
      <w:pStyle w:val="berschrift1"/>
      <w:lvlText w:val="%1."/>
      <w:lvlJc w:val="left"/>
      <w:pPr>
        <w:ind w:left="851" w:hanging="851"/>
      </w:pPr>
      <w:rPr>
        <w:rFonts w:ascii="Melior Com" w:hAnsi="Melior Com"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25F1C56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2A053DF"/>
    <w:multiLevelType w:val="hybridMultilevel"/>
    <w:tmpl w:val="C72A4A1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80D1A08"/>
    <w:multiLevelType w:val="hybridMultilevel"/>
    <w:tmpl w:val="3D02C67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EA5C0C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16F27358"/>
    <w:multiLevelType w:val="multilevel"/>
    <w:tmpl w:val="DA0CAA48"/>
    <w:styleLink w:val="Aufzhlung2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16" w15:restartNumberingAfterBreak="0">
    <w:nsid w:val="19627DF1"/>
    <w:multiLevelType w:val="hybridMultilevel"/>
    <w:tmpl w:val="8B9EA3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CD58FC"/>
    <w:multiLevelType w:val="multilevel"/>
    <w:tmpl w:val="B1F204CE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FD49CC"/>
    <w:multiLevelType w:val="hybridMultilevel"/>
    <w:tmpl w:val="CBB2FB3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D660777"/>
    <w:multiLevelType w:val="hybridMultilevel"/>
    <w:tmpl w:val="5CBE6698"/>
    <w:lvl w:ilvl="0" w:tplc="2474EA2C">
      <w:start w:val="1"/>
      <w:numFmt w:val="decimal"/>
      <w:lvlText w:val="%1)"/>
      <w:lvlJc w:val="left"/>
      <w:pPr>
        <w:ind w:left="720" w:hanging="360"/>
      </w:pPr>
      <w:rPr>
        <w:rFonts w:eastAsia="Times New Roman" w:hAnsi="TimesNewRomanPS" w:cs="Times New Roman" w:hint="default"/>
        <w:sz w:val="1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B90055"/>
    <w:multiLevelType w:val="multilevel"/>
    <w:tmpl w:val="ACC0BE68"/>
    <w:lvl w:ilvl="0">
      <w:start w:val="1"/>
      <w:numFmt w:val="upperRoman"/>
      <w:lvlText w:val="%1.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3076DAC"/>
    <w:multiLevelType w:val="hybridMultilevel"/>
    <w:tmpl w:val="8410D52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BC12C7"/>
    <w:multiLevelType w:val="hybridMultilevel"/>
    <w:tmpl w:val="D9B6A62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D54CF2"/>
    <w:multiLevelType w:val="hybridMultilevel"/>
    <w:tmpl w:val="8B8E683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9A04F2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5" w15:restartNumberingAfterBreak="0">
    <w:nsid w:val="38030697"/>
    <w:multiLevelType w:val="hybridMultilevel"/>
    <w:tmpl w:val="CE1EDB14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971BB2"/>
    <w:multiLevelType w:val="hybridMultilevel"/>
    <w:tmpl w:val="DD247260"/>
    <w:lvl w:ilvl="0" w:tplc="3B9415E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8229B3"/>
    <w:multiLevelType w:val="multilevel"/>
    <w:tmpl w:val="DA0CAA48"/>
    <w:lvl w:ilvl="0">
      <w:start w:val="1"/>
      <w:numFmt w:val="none"/>
      <w:lvlText w:val="–"/>
      <w:lvlJc w:val="left"/>
      <w:pPr>
        <w:tabs>
          <w:tab w:val="num" w:pos="284"/>
        </w:tabs>
        <w:ind w:left="284" w:hanging="284"/>
      </w:pPr>
      <w:rPr>
        <w:rFonts w:ascii="Melior Com" w:hAnsi="Melior Com" w:hint="default"/>
      </w:rPr>
    </w:lvl>
    <w:lvl w:ilvl="1">
      <w:start w:val="1"/>
      <w:numFmt w:val="none"/>
      <w:lvlText w:val="–"/>
      <w:lvlJc w:val="left"/>
      <w:pPr>
        <w:tabs>
          <w:tab w:val="num" w:pos="907"/>
        </w:tabs>
        <w:ind w:left="851" w:hanging="284"/>
      </w:pPr>
      <w:rPr>
        <w:rFonts w:hint="default"/>
      </w:rPr>
    </w:lvl>
    <w:lvl w:ilvl="2">
      <w:start w:val="1"/>
      <w:numFmt w:val="none"/>
      <w:lvlText w:val="–"/>
      <w:lvlJc w:val="right"/>
      <w:pPr>
        <w:tabs>
          <w:tab w:val="num" w:pos="1474"/>
        </w:tabs>
        <w:ind w:left="1418" w:hanging="284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2041"/>
        </w:tabs>
        <w:ind w:left="1985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608"/>
        </w:tabs>
        <w:ind w:left="2552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3175"/>
        </w:tabs>
        <w:ind w:left="3119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742"/>
        </w:tabs>
        <w:ind w:left="3686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4309"/>
        </w:tabs>
        <w:ind w:left="4253" w:hanging="284"/>
      </w:pPr>
      <w:rPr>
        <w:rFonts w:ascii="Symbol" w:hAnsi="Symbol" w:hint="default"/>
        <w:color w:val="auto"/>
      </w:rPr>
    </w:lvl>
    <w:lvl w:ilvl="8">
      <w:start w:val="1"/>
      <w:numFmt w:val="bullet"/>
      <w:lvlText w:val="-"/>
      <w:lvlJc w:val="left"/>
      <w:pPr>
        <w:tabs>
          <w:tab w:val="num" w:pos="4820"/>
        </w:tabs>
        <w:ind w:left="4820" w:hanging="284"/>
      </w:pPr>
      <w:rPr>
        <w:rFonts w:ascii="Melior Com" w:hAnsi="Melior Com" w:hint="default"/>
        <w:color w:val="auto"/>
      </w:rPr>
    </w:lvl>
  </w:abstractNum>
  <w:abstractNum w:abstractNumId="28" w15:restartNumberingAfterBreak="0">
    <w:nsid w:val="4A084946"/>
    <w:multiLevelType w:val="multilevel"/>
    <w:tmpl w:val="D812E4F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B94431D"/>
    <w:multiLevelType w:val="hybridMultilevel"/>
    <w:tmpl w:val="9D6A830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AB0B54"/>
    <w:multiLevelType w:val="hybridMultilevel"/>
    <w:tmpl w:val="9D3A4868"/>
    <w:lvl w:ilvl="0" w:tplc="C218A050">
      <w:numFmt w:val="bullet"/>
      <w:pStyle w:val="Aufzhlungszeichen"/>
      <w:lvlText w:val="–"/>
      <w:lvlJc w:val="left"/>
      <w:pPr>
        <w:tabs>
          <w:tab w:val="num" w:pos="360"/>
        </w:tabs>
        <w:ind w:left="360" w:hanging="360"/>
      </w:pPr>
      <w:rPr>
        <w:rFonts w:ascii="Melior Com" w:hAnsi="Melior Com" w:hint="default"/>
        <w:b w:val="0"/>
        <w:i w:val="0"/>
        <w:color w:val="auto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9C2609"/>
    <w:multiLevelType w:val="multilevel"/>
    <w:tmpl w:val="3A78850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F02560"/>
    <w:multiLevelType w:val="hybridMultilevel"/>
    <w:tmpl w:val="75EEA87E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4021D2"/>
    <w:multiLevelType w:val="hybridMultilevel"/>
    <w:tmpl w:val="1F4A9CB8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52129FA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6972F61"/>
    <w:multiLevelType w:val="hybridMultilevel"/>
    <w:tmpl w:val="490E0638"/>
    <w:lvl w:ilvl="0" w:tplc="C2FE0956">
      <w:start w:val="1"/>
      <w:numFmt w:val="bullet"/>
      <w:pStyle w:val="Spiegel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869018A"/>
    <w:multiLevelType w:val="hybridMultilevel"/>
    <w:tmpl w:val="BDE69890"/>
    <w:lvl w:ilvl="0" w:tplc="85A0EBF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BD4855"/>
    <w:multiLevelType w:val="multilevel"/>
    <w:tmpl w:val="7F0EA37C"/>
    <w:lvl w:ilvl="0">
      <w:numFmt w:val="bullet"/>
      <w:lvlText w:val="€"/>
      <w:lvlJc w:val="left"/>
      <w:pPr>
        <w:tabs>
          <w:tab w:val="num" w:pos="360"/>
        </w:tabs>
        <w:ind w:left="360" w:hanging="360"/>
      </w:pPr>
      <w:rPr>
        <w:rFonts w:ascii="Melior Com" w:eastAsia="Times New Roman" w:hAnsi="Melior Com" w:hint="default"/>
        <w:b w:val="0"/>
        <w:i w:val="0"/>
        <w:color w:val="FF0000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351C06"/>
    <w:multiLevelType w:val="hybridMultilevel"/>
    <w:tmpl w:val="E79A879A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73DA7"/>
    <w:multiLevelType w:val="hybridMultilevel"/>
    <w:tmpl w:val="E912F408"/>
    <w:lvl w:ilvl="0" w:tplc="3FF875E8">
      <w:start w:val="1"/>
      <w:numFmt w:val="decimal"/>
      <w:pStyle w:val="berschrift2"/>
      <w:lvlText w:val="%1."/>
      <w:lvlJc w:val="left"/>
      <w:pPr>
        <w:tabs>
          <w:tab w:val="num" w:pos="0"/>
        </w:tabs>
        <w:ind w:left="851" w:hanging="851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8E2641E"/>
    <w:multiLevelType w:val="hybridMultilevel"/>
    <w:tmpl w:val="E196EB6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000CB"/>
    <w:multiLevelType w:val="hybridMultilevel"/>
    <w:tmpl w:val="457AB496"/>
    <w:lvl w:ilvl="0" w:tplc="2F7E52A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F73D2F"/>
    <w:multiLevelType w:val="hybridMultilevel"/>
    <w:tmpl w:val="A7364444"/>
    <w:lvl w:ilvl="0" w:tplc="0407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F7556D"/>
    <w:multiLevelType w:val="hybridMultilevel"/>
    <w:tmpl w:val="5D0CFA6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E01676"/>
    <w:multiLevelType w:val="multilevel"/>
    <w:tmpl w:val="04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9"/>
  </w:num>
  <w:num w:numId="3">
    <w:abstractNumId w:val="30"/>
  </w:num>
  <w:num w:numId="4">
    <w:abstractNumId w:val="17"/>
  </w:num>
  <w:num w:numId="5">
    <w:abstractNumId w:val="37"/>
  </w:num>
  <w:num w:numId="6">
    <w:abstractNumId w:val="31"/>
  </w:num>
  <w:num w:numId="7">
    <w:abstractNumId w:val="10"/>
  </w:num>
  <w:num w:numId="8">
    <w:abstractNumId w:val="11"/>
  </w:num>
  <w:num w:numId="9">
    <w:abstractNumId w:val="20"/>
  </w:num>
  <w:num w:numId="10">
    <w:abstractNumId w:val="39"/>
  </w:num>
  <w:num w:numId="11">
    <w:abstractNumId w:val="28"/>
  </w:num>
  <w:num w:numId="12">
    <w:abstractNumId w:val="44"/>
  </w:num>
  <w:num w:numId="13">
    <w:abstractNumId w:val="34"/>
  </w:num>
  <w:num w:numId="14">
    <w:abstractNumId w:val="14"/>
  </w:num>
  <w:num w:numId="15">
    <w:abstractNumId w:val="19"/>
  </w:num>
  <w:num w:numId="16">
    <w:abstractNumId w:val="29"/>
  </w:num>
  <w:num w:numId="17">
    <w:abstractNumId w:val="40"/>
  </w:num>
  <w:num w:numId="18">
    <w:abstractNumId w:val="22"/>
  </w:num>
  <w:num w:numId="19">
    <w:abstractNumId w:val="41"/>
  </w:num>
  <w:num w:numId="20">
    <w:abstractNumId w:val="25"/>
  </w:num>
  <w:num w:numId="21">
    <w:abstractNumId w:val="13"/>
  </w:num>
  <w:num w:numId="22">
    <w:abstractNumId w:val="16"/>
  </w:num>
  <w:num w:numId="23">
    <w:abstractNumId w:val="32"/>
  </w:num>
  <w:num w:numId="24">
    <w:abstractNumId w:val="33"/>
  </w:num>
  <w:num w:numId="25">
    <w:abstractNumId w:val="23"/>
  </w:num>
  <w:num w:numId="26">
    <w:abstractNumId w:val="21"/>
  </w:num>
  <w:num w:numId="27">
    <w:abstractNumId w:val="43"/>
  </w:num>
  <w:num w:numId="28">
    <w:abstractNumId w:val="42"/>
  </w:num>
  <w:num w:numId="29">
    <w:abstractNumId w:val="36"/>
  </w:num>
  <w:num w:numId="30">
    <w:abstractNumId w:val="18"/>
  </w:num>
  <w:num w:numId="31">
    <w:abstractNumId w:val="38"/>
  </w:num>
  <w:num w:numId="32">
    <w:abstractNumId w:val="26"/>
  </w:num>
  <w:num w:numId="33">
    <w:abstractNumId w:val="24"/>
  </w:num>
  <w:num w:numId="34">
    <w:abstractNumId w:val="27"/>
  </w:num>
  <w:num w:numId="35">
    <w:abstractNumId w:val="27"/>
    <w:lvlOverride w:ilvl="0">
      <w:startOverride w:val="1"/>
    </w:lvlOverride>
  </w:num>
  <w:num w:numId="36">
    <w:abstractNumId w:val="15"/>
  </w:num>
  <w:num w:numId="37">
    <w:abstractNumId w:val="35"/>
  </w:num>
  <w:num w:numId="38">
    <w:abstractNumId w:val="4"/>
  </w:num>
  <w:num w:numId="39">
    <w:abstractNumId w:val="5"/>
  </w:num>
  <w:num w:numId="40">
    <w:abstractNumId w:val="7"/>
  </w:num>
  <w:num w:numId="41">
    <w:abstractNumId w:val="6"/>
  </w:num>
  <w:num w:numId="42">
    <w:abstractNumId w:val="8"/>
  </w:num>
  <w:num w:numId="43">
    <w:abstractNumId w:val="3"/>
  </w:num>
  <w:num w:numId="44">
    <w:abstractNumId w:val="2"/>
  </w:num>
  <w:num w:numId="45">
    <w:abstractNumId w:val="1"/>
  </w:num>
  <w:num w:numId="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48B"/>
    <w:rsid w:val="002C29DC"/>
    <w:rsid w:val="002F5FEB"/>
    <w:rsid w:val="007E248B"/>
    <w:rsid w:val="008860C2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8165F50-28AA-4E33-9CAC-AA1DF66A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7E248B"/>
    <w:pPr>
      <w:keepNext/>
      <w:numPr>
        <w:numId w:val="7"/>
      </w:numPr>
      <w:spacing w:after="0" w:line="264" w:lineRule="atLeast"/>
      <w:outlineLvl w:val="0"/>
    </w:pPr>
    <w:rPr>
      <w:rFonts w:ascii="Melior Com" w:eastAsia="Times New Roman" w:hAnsi="Melior Com" w:cs="Arial"/>
      <w:b/>
      <w:bCs/>
      <w:kern w:val="32"/>
      <w:szCs w:val="32"/>
      <w:lang w:eastAsia="de-DE"/>
    </w:rPr>
  </w:style>
  <w:style w:type="paragraph" w:styleId="berschrift2">
    <w:name w:val="heading 2"/>
    <w:basedOn w:val="Standard"/>
    <w:next w:val="Standard"/>
    <w:link w:val="berschrift2Zchn"/>
    <w:qFormat/>
    <w:rsid w:val="007E248B"/>
    <w:pPr>
      <w:keepNext/>
      <w:numPr>
        <w:numId w:val="10"/>
      </w:numPr>
      <w:spacing w:after="0" w:line="264" w:lineRule="atLeast"/>
      <w:outlineLvl w:val="1"/>
    </w:pPr>
    <w:rPr>
      <w:rFonts w:ascii="Melior Com" w:eastAsia="Times New Roman" w:hAnsi="Melior Com" w:cs="Arial"/>
      <w:b/>
      <w:bCs/>
      <w:iCs/>
      <w:szCs w:val="28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7E248B"/>
    <w:pPr>
      <w:keepNext/>
      <w:spacing w:after="0" w:line="264" w:lineRule="atLeast"/>
      <w:outlineLvl w:val="2"/>
    </w:pPr>
    <w:rPr>
      <w:rFonts w:ascii="Melior Com" w:eastAsia="Times New Roman" w:hAnsi="Melior Com" w:cs="Arial"/>
      <w:b/>
      <w:bCs/>
      <w:szCs w:val="2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7E248B"/>
    <w:rPr>
      <w:rFonts w:ascii="Melior Com" w:eastAsia="Times New Roman" w:hAnsi="Melior Com" w:cs="Arial"/>
      <w:b/>
      <w:bCs/>
      <w:kern w:val="32"/>
      <w:szCs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rsid w:val="007E248B"/>
    <w:rPr>
      <w:rFonts w:ascii="Melior Com" w:eastAsia="Times New Roman" w:hAnsi="Melior Com" w:cs="Arial"/>
      <w:b/>
      <w:bCs/>
      <w:iCs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7E248B"/>
    <w:rPr>
      <w:rFonts w:ascii="Melior Com" w:eastAsia="Times New Roman" w:hAnsi="Melior Com" w:cs="Arial"/>
      <w:b/>
      <w:bCs/>
      <w:szCs w:val="26"/>
      <w:lang w:eastAsia="de-DE"/>
    </w:rPr>
  </w:style>
  <w:style w:type="numbering" w:customStyle="1" w:styleId="KeineListe1">
    <w:name w:val="Keine Liste1"/>
    <w:next w:val="KeineListe"/>
    <w:uiPriority w:val="99"/>
    <w:semiHidden/>
    <w:unhideWhenUsed/>
    <w:rsid w:val="007E248B"/>
  </w:style>
  <w:style w:type="paragraph" w:styleId="Kopfzeile">
    <w:name w:val="header"/>
    <w:basedOn w:val="Standard"/>
    <w:link w:val="KopfzeileZchn"/>
    <w:uiPriority w:val="99"/>
    <w:rsid w:val="007E248B"/>
    <w:pPr>
      <w:spacing w:after="0" w:line="240" w:lineRule="auto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rsid w:val="007E248B"/>
    <w:rPr>
      <w:rFonts w:ascii="Melior Com" w:eastAsia="Times New Roman" w:hAnsi="Melior Com" w:cs="Times New Roman"/>
      <w:sz w:val="18"/>
      <w:szCs w:val="24"/>
      <w:lang w:eastAsia="de-DE"/>
    </w:rPr>
  </w:style>
  <w:style w:type="paragraph" w:styleId="Fuzeile">
    <w:name w:val="footer"/>
    <w:basedOn w:val="Standard"/>
    <w:link w:val="FuzeileZchn"/>
    <w:rsid w:val="007E248B"/>
    <w:pPr>
      <w:framePr w:w="9866" w:vSpace="284" w:wrap="around" w:hAnchor="text" w:yAlign="bottom"/>
      <w:pBdr>
        <w:top w:val="single" w:sz="4" w:space="5" w:color="auto"/>
      </w:pBdr>
      <w:tabs>
        <w:tab w:val="center" w:pos="4536"/>
        <w:tab w:val="right" w:pos="9072"/>
      </w:tabs>
      <w:spacing w:after="0" w:line="210" w:lineRule="atLeast"/>
    </w:pPr>
    <w:rPr>
      <w:rFonts w:ascii="Melior Com" w:eastAsia="Times New Roman" w:hAnsi="Melior Com" w:cs="Times New Roman"/>
      <w:sz w:val="18"/>
      <w:szCs w:val="24"/>
      <w:lang w:eastAsia="de-DE"/>
    </w:rPr>
  </w:style>
  <w:style w:type="character" w:customStyle="1" w:styleId="FuzeileZchn">
    <w:name w:val="Fußzeile Zchn"/>
    <w:basedOn w:val="Absatz-Standardschriftart"/>
    <w:link w:val="Fuzeile"/>
    <w:rsid w:val="007E248B"/>
    <w:rPr>
      <w:rFonts w:ascii="Melior Com" w:eastAsia="Times New Roman" w:hAnsi="Melior Com" w:cs="Times New Roman"/>
      <w:sz w:val="18"/>
      <w:szCs w:val="24"/>
      <w:lang w:eastAsia="de-DE"/>
    </w:rPr>
  </w:style>
  <w:style w:type="character" w:styleId="Seitenzahl">
    <w:name w:val="page number"/>
    <w:basedOn w:val="Absatz-Standardschriftart"/>
    <w:rsid w:val="007E248B"/>
  </w:style>
  <w:style w:type="paragraph" w:customStyle="1" w:styleId="Betreff">
    <w:name w:val="Betreff"/>
    <w:basedOn w:val="Standard"/>
    <w:next w:val="Standard"/>
    <w:rsid w:val="007E248B"/>
    <w:pPr>
      <w:spacing w:after="264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table" w:styleId="Tabellenraster">
    <w:name w:val="Table Grid"/>
    <w:basedOn w:val="NormaleTabelle"/>
    <w:uiPriority w:val="39"/>
    <w:rsid w:val="007E248B"/>
    <w:pPr>
      <w:spacing w:after="0" w:line="264" w:lineRule="atLeast"/>
    </w:pPr>
    <w:rPr>
      <w:rFonts w:ascii="Melior Com" w:eastAsia="Times New Roman" w:hAnsi="Melior Com" w:cs="Times New Roman"/>
      <w:sz w:val="20"/>
      <w:szCs w:val="20"/>
      <w:lang w:eastAsia="de-DE"/>
    </w:rPr>
    <w:tblPr>
      <w:tblBorders>
        <w:top w:val="single" w:sz="4" w:space="0" w:color="auto"/>
      </w:tblBorders>
      <w:tblCellMar>
        <w:left w:w="0" w:type="dxa"/>
        <w:right w:w="170" w:type="dxa"/>
      </w:tblCellMar>
    </w:tblPr>
    <w:tblStylePr w:type="firstRow">
      <w:rPr>
        <w:b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paragraph" w:customStyle="1" w:styleId="Fuzeilehngend">
    <w:name w:val="Fußzeile (hängend)"/>
    <w:basedOn w:val="Fuzeile"/>
    <w:rsid w:val="007E248B"/>
    <w:pPr>
      <w:framePr w:wrap="around" w:hAnchor="page" w:x="1368"/>
      <w:ind w:left="1701" w:hanging="1701"/>
    </w:pPr>
  </w:style>
  <w:style w:type="paragraph" w:styleId="Aufzhlungszeichen">
    <w:name w:val="List Bullet"/>
    <w:aliases w:val="Auf1"/>
    <w:basedOn w:val="Standard"/>
    <w:qFormat/>
    <w:rsid w:val="007E248B"/>
    <w:pPr>
      <w:numPr>
        <w:numId w:val="3"/>
      </w:numPr>
      <w:tabs>
        <w:tab w:val="clear" w:pos="360"/>
        <w:tab w:val="left" w:pos="284"/>
      </w:tabs>
      <w:spacing w:after="0" w:line="264" w:lineRule="atLeast"/>
      <w:ind w:left="568" w:hanging="284"/>
    </w:pPr>
    <w:rPr>
      <w:rFonts w:ascii="Melior Com" w:eastAsia="Times New Roman" w:hAnsi="Melior Com" w:cs="Times New Roman"/>
      <w:szCs w:val="24"/>
      <w:lang w:eastAsia="de-DE"/>
    </w:rPr>
  </w:style>
  <w:style w:type="table" w:customStyle="1" w:styleId="TabellengitternetzmitRahmen">
    <w:name w:val="Tabellengitternetz (mit Rahmen)"/>
    <w:basedOn w:val="Tabellenraster"/>
    <w:rsid w:val="007E248B"/>
    <w:tblPr/>
    <w:tblStylePr w:type="firstRow">
      <w:rPr>
        <w:b/>
        <w:i w:val="0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>
        <w:tblCellMar>
          <w:top w:w="0" w:type="dxa"/>
          <w:left w:w="0" w:type="dxa"/>
          <w:bottom w:w="113" w:type="dxa"/>
          <w:right w:w="170" w:type="dxa"/>
        </w:tblCellMar>
      </w:tblPr>
    </w:tblStylePr>
    <w:tblStylePr w:type="neCell">
      <w:tblPr>
        <w:tblCellMar>
          <w:top w:w="57" w:type="dxa"/>
          <w:left w:w="0" w:type="dxa"/>
          <w:bottom w:w="170" w:type="dxa"/>
          <w:right w:w="170" w:type="dxa"/>
        </w:tblCellMar>
      </w:tblPr>
    </w:tblStylePr>
  </w:style>
  <w:style w:type="character" w:styleId="Hyperlink">
    <w:name w:val="Hyperlink"/>
    <w:basedOn w:val="Absatz-Standardschriftart"/>
    <w:uiPriority w:val="99"/>
    <w:rsid w:val="007E248B"/>
    <w:rPr>
      <w:color w:val="auto"/>
      <w:u w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7E248B"/>
    <w:pPr>
      <w:framePr w:w="9866" w:h="1247" w:hRule="exact" w:vSpace="425" w:wrap="around" w:vAnchor="page" w:hAnchor="page" w:x="1362" w:y="2779"/>
      <w:pBdr>
        <w:top w:val="single" w:sz="4" w:space="1" w:color="auto"/>
        <w:bottom w:val="single" w:sz="4" w:space="1" w:color="auto"/>
      </w:pBdr>
      <w:tabs>
        <w:tab w:val="center" w:pos="4536"/>
        <w:tab w:val="right" w:pos="9072"/>
      </w:tabs>
      <w:spacing w:after="0" w:line="360" w:lineRule="exact"/>
    </w:pPr>
    <w:rPr>
      <w:rFonts w:ascii="Melior Com" w:eastAsia="Times New Roman" w:hAnsi="Melior Com" w:cs="Times New Roman"/>
      <w:sz w:val="30"/>
      <w:szCs w:val="24"/>
      <w:lang w:eastAsia="de-DE"/>
    </w:rPr>
  </w:style>
  <w:style w:type="character" w:customStyle="1" w:styleId="TitelZchn">
    <w:name w:val="Titel Zchn"/>
    <w:basedOn w:val="Absatz-Standardschriftart"/>
    <w:link w:val="Titel"/>
    <w:uiPriority w:val="10"/>
    <w:rsid w:val="007E248B"/>
    <w:rPr>
      <w:rFonts w:ascii="Melior Com" w:eastAsia="Times New Roman" w:hAnsi="Melior Com" w:cs="Times New Roman"/>
      <w:sz w:val="30"/>
      <w:szCs w:val="24"/>
      <w:lang w:eastAsia="de-DE"/>
    </w:rPr>
  </w:style>
  <w:style w:type="paragraph" w:customStyle="1" w:styleId="Organisationseinheit">
    <w:name w:val="Organisationseinheit"/>
    <w:basedOn w:val="Standard"/>
    <w:rsid w:val="007E248B"/>
    <w:pPr>
      <w:framePr w:w="3232" w:wrap="around" w:vAnchor="page" w:hAnchor="page" w:x="1362" w:y="1214"/>
      <w:spacing w:after="0" w:line="264" w:lineRule="atLeast"/>
    </w:pPr>
    <w:rPr>
      <w:rFonts w:ascii="Melior Com" w:eastAsia="Times New Roman" w:hAnsi="Melior Com" w:cs="Times New Roman"/>
      <w:b/>
      <w:szCs w:val="24"/>
      <w:lang w:eastAsia="de-DE"/>
    </w:rPr>
  </w:style>
  <w:style w:type="paragraph" w:customStyle="1" w:styleId="Produkt">
    <w:name w:val="Produkt"/>
    <w:basedOn w:val="Titel"/>
    <w:next w:val="Titel"/>
    <w:rsid w:val="007E248B"/>
    <w:pPr>
      <w:framePr w:wrap="around"/>
    </w:pPr>
    <w:rPr>
      <w:b/>
    </w:rPr>
  </w:style>
  <w:style w:type="character" w:styleId="Fett">
    <w:name w:val="Strong"/>
    <w:basedOn w:val="Absatz-Standardschriftart"/>
    <w:qFormat/>
    <w:rsid w:val="007E248B"/>
    <w:rPr>
      <w:b/>
      <w:bCs/>
    </w:rPr>
  </w:style>
  <w:style w:type="paragraph" w:customStyle="1" w:styleId="FuzeileDatum">
    <w:name w:val="Fußzeile (Datum)"/>
    <w:basedOn w:val="Fuzeile"/>
    <w:next w:val="Fuzeile"/>
    <w:rsid w:val="007E248B"/>
    <w:pPr>
      <w:framePr w:wrap="around"/>
      <w:spacing w:after="210"/>
    </w:pPr>
    <w:rPr>
      <w:b/>
    </w:rPr>
  </w:style>
  <w:style w:type="paragraph" w:styleId="Untertitel">
    <w:name w:val="Subtitle"/>
    <w:basedOn w:val="Titel"/>
    <w:link w:val="UntertitelZchn"/>
    <w:uiPriority w:val="11"/>
    <w:qFormat/>
    <w:rsid w:val="007E248B"/>
    <w:pPr>
      <w:framePr w:w="4082" w:hRule="auto" w:vSpace="0" w:wrap="around" w:x="7315" w:y="1061"/>
      <w:pBdr>
        <w:top w:val="none" w:sz="0" w:space="0" w:color="auto"/>
        <w:bottom w:val="none" w:sz="0" w:space="0" w:color="auto"/>
      </w:pBdr>
      <w:spacing w:line="430" w:lineRule="exact"/>
    </w:pPr>
    <w:rPr>
      <w:color w:val="808080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E248B"/>
    <w:rPr>
      <w:rFonts w:ascii="Melior Com" w:eastAsia="Times New Roman" w:hAnsi="Melior Com" w:cs="Times New Roman"/>
      <w:color w:val="808080"/>
      <w:sz w:val="36"/>
      <w:szCs w:val="24"/>
      <w:lang w:eastAsia="de-DE"/>
    </w:rPr>
  </w:style>
  <w:style w:type="paragraph" w:customStyle="1" w:styleId="Titelblatt">
    <w:name w:val="Titelblatt"/>
    <w:basedOn w:val="Standard"/>
    <w:rsid w:val="007E248B"/>
    <w:pPr>
      <w:spacing w:before="792" w:after="264" w:line="792" w:lineRule="atLeast"/>
    </w:pPr>
    <w:rPr>
      <w:rFonts w:ascii="Melior Com" w:eastAsia="Times New Roman" w:hAnsi="Melior Com" w:cs="Times New Roman"/>
      <w:b/>
      <w:sz w:val="60"/>
      <w:szCs w:val="24"/>
      <w:lang w:eastAsia="de-DE"/>
    </w:rPr>
  </w:style>
  <w:style w:type="paragraph" w:customStyle="1" w:styleId="Anlage">
    <w:name w:val="Anlage"/>
    <w:basedOn w:val="berschrift1"/>
    <w:rsid w:val="007E248B"/>
    <w:pPr>
      <w:numPr>
        <w:numId w:val="0"/>
      </w:numPr>
      <w:spacing w:line="308" w:lineRule="atLeast"/>
      <w:jc w:val="right"/>
    </w:pPr>
  </w:style>
  <w:style w:type="paragraph" w:styleId="Sprechblasentext">
    <w:name w:val="Balloon Text"/>
    <w:basedOn w:val="Standard"/>
    <w:link w:val="SprechblasentextZchn"/>
    <w:uiPriority w:val="99"/>
    <w:semiHidden/>
    <w:rsid w:val="007E248B"/>
    <w:pPr>
      <w:spacing w:after="0" w:line="264" w:lineRule="atLeast"/>
    </w:pPr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248B"/>
    <w:rPr>
      <w:rFonts w:ascii="Tahoma" w:eastAsia="Times New Roman" w:hAnsi="Tahoma" w:cs="Tahoma"/>
      <w:sz w:val="16"/>
      <w:szCs w:val="16"/>
      <w:lang w:eastAsia="de-DE"/>
    </w:rPr>
  </w:style>
  <w:style w:type="paragraph" w:styleId="Funotentext">
    <w:name w:val="footnote text"/>
    <w:basedOn w:val="Standard"/>
    <w:link w:val="FunotentextZchn"/>
    <w:semiHidden/>
    <w:rsid w:val="007E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7E24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semiHidden/>
    <w:rsid w:val="007E248B"/>
    <w:rPr>
      <w:vertAlign w:val="superscript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E248B"/>
    <w:pPr>
      <w:keepLines/>
      <w:numPr>
        <w:numId w:val="0"/>
      </w:numPr>
      <w:spacing w:before="48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Verzeichnis2">
    <w:name w:val="toc 2"/>
    <w:basedOn w:val="Standard"/>
    <w:next w:val="Standard"/>
    <w:autoRedefine/>
    <w:uiPriority w:val="39"/>
    <w:unhideWhenUsed/>
    <w:qFormat/>
    <w:rsid w:val="007E248B"/>
    <w:pPr>
      <w:spacing w:after="100" w:line="276" w:lineRule="auto"/>
      <w:ind w:left="220"/>
    </w:pPr>
    <w:rPr>
      <w:rFonts w:ascii="Calibri" w:eastAsia="Times New Roman" w:hAnsi="Calibri" w:cs="Times New Roman"/>
    </w:rPr>
  </w:style>
  <w:style w:type="paragraph" w:styleId="Verzeichnis1">
    <w:name w:val="toc 1"/>
    <w:basedOn w:val="Standard"/>
    <w:next w:val="Standard"/>
    <w:autoRedefine/>
    <w:uiPriority w:val="39"/>
    <w:unhideWhenUsed/>
    <w:qFormat/>
    <w:rsid w:val="007E248B"/>
    <w:pPr>
      <w:spacing w:after="100" w:line="276" w:lineRule="auto"/>
    </w:pPr>
    <w:rPr>
      <w:rFonts w:ascii="Calibri" w:eastAsia="Times New Roman" w:hAnsi="Calibri" w:cs="Times New Roman"/>
    </w:rPr>
  </w:style>
  <w:style w:type="paragraph" w:styleId="Verzeichnis3">
    <w:name w:val="toc 3"/>
    <w:basedOn w:val="Standard"/>
    <w:next w:val="Standard"/>
    <w:autoRedefine/>
    <w:uiPriority w:val="39"/>
    <w:unhideWhenUsed/>
    <w:qFormat/>
    <w:rsid w:val="007E248B"/>
    <w:pPr>
      <w:spacing w:after="100" w:line="276" w:lineRule="auto"/>
      <w:ind w:left="440"/>
    </w:pPr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7E248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PS" w:eastAsia="Times New Roman" w:hAnsi="Times New Roman PS" w:cs="Times New Roman PS"/>
      <w:color w:val="000000"/>
      <w:sz w:val="24"/>
      <w:szCs w:val="24"/>
      <w:lang w:eastAsia="de-DE"/>
    </w:rPr>
  </w:style>
  <w:style w:type="paragraph" w:customStyle="1" w:styleId="CM177">
    <w:name w:val="CM177"/>
    <w:basedOn w:val="Default"/>
    <w:next w:val="Default"/>
    <w:uiPriority w:val="99"/>
    <w:rsid w:val="007E248B"/>
    <w:rPr>
      <w:rFonts w:cs="Times New Roman"/>
      <w:color w:val="auto"/>
    </w:rPr>
  </w:style>
  <w:style w:type="paragraph" w:customStyle="1" w:styleId="CM182">
    <w:name w:val="CM182"/>
    <w:basedOn w:val="Default"/>
    <w:next w:val="Default"/>
    <w:rsid w:val="007E248B"/>
    <w:rPr>
      <w:rFonts w:cs="Times New Roman"/>
      <w:color w:val="auto"/>
    </w:rPr>
  </w:style>
  <w:style w:type="paragraph" w:customStyle="1" w:styleId="CM139">
    <w:name w:val="CM139"/>
    <w:basedOn w:val="Default"/>
    <w:next w:val="Default"/>
    <w:rsid w:val="007E248B"/>
    <w:pPr>
      <w:spacing w:line="220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7E248B"/>
    <w:pPr>
      <w:spacing w:line="248" w:lineRule="atLeast"/>
    </w:pPr>
    <w:rPr>
      <w:rFonts w:cs="Times New Roman"/>
      <w:color w:val="auto"/>
    </w:rPr>
  </w:style>
  <w:style w:type="paragraph" w:customStyle="1" w:styleId="CM181">
    <w:name w:val="CM181"/>
    <w:basedOn w:val="Default"/>
    <w:next w:val="Default"/>
    <w:rsid w:val="007E248B"/>
    <w:rPr>
      <w:rFonts w:cs="Times New Roman"/>
      <w:color w:val="auto"/>
    </w:rPr>
  </w:style>
  <w:style w:type="paragraph" w:customStyle="1" w:styleId="CM180">
    <w:name w:val="CM180"/>
    <w:basedOn w:val="Default"/>
    <w:next w:val="Default"/>
    <w:rsid w:val="007E248B"/>
    <w:rPr>
      <w:rFonts w:cs="Times New Roman"/>
      <w:color w:val="auto"/>
    </w:rPr>
  </w:style>
  <w:style w:type="paragraph" w:customStyle="1" w:styleId="CM16">
    <w:name w:val="CM16"/>
    <w:basedOn w:val="Default"/>
    <w:next w:val="Default"/>
    <w:rsid w:val="007E248B"/>
    <w:pPr>
      <w:spacing w:line="248" w:lineRule="atLeast"/>
    </w:pPr>
    <w:rPr>
      <w:rFonts w:cs="Times New Roman"/>
      <w:color w:val="auto"/>
    </w:rPr>
  </w:style>
  <w:style w:type="paragraph" w:customStyle="1" w:styleId="CM183">
    <w:name w:val="CM183"/>
    <w:basedOn w:val="Default"/>
    <w:next w:val="Default"/>
    <w:rsid w:val="007E248B"/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7E248B"/>
    <w:pPr>
      <w:spacing w:line="243" w:lineRule="atLeast"/>
    </w:pPr>
    <w:rPr>
      <w:rFonts w:cs="Times New Roman"/>
      <w:color w:val="auto"/>
    </w:rPr>
  </w:style>
  <w:style w:type="paragraph" w:styleId="StandardWeb">
    <w:name w:val="Normal (Web)"/>
    <w:basedOn w:val="Standard"/>
    <w:uiPriority w:val="99"/>
    <w:unhideWhenUsed/>
    <w:rsid w:val="007E2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customStyle="1" w:styleId="Standardtext">
    <w:name w:val="Standardtext"/>
    <w:basedOn w:val="Standard"/>
    <w:rsid w:val="007E248B"/>
    <w:pPr>
      <w:tabs>
        <w:tab w:val="left" w:pos="284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Endnotentext">
    <w:name w:val="endnote text"/>
    <w:basedOn w:val="Standard"/>
    <w:link w:val="EndnotentextZchn"/>
    <w:semiHidden/>
    <w:rsid w:val="007E24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EndnotentextZchn">
    <w:name w:val="Endnotentext Zchn"/>
    <w:basedOn w:val="Absatz-Standardschriftart"/>
    <w:link w:val="Endnotentext"/>
    <w:semiHidden/>
    <w:rsid w:val="007E248B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Endnotenzeichen">
    <w:name w:val="endnote reference"/>
    <w:basedOn w:val="Absatz-Standardschriftart"/>
    <w:semiHidden/>
    <w:rsid w:val="007E248B"/>
    <w:rPr>
      <w:vertAlign w:val="superscript"/>
    </w:rPr>
  </w:style>
  <w:style w:type="paragraph" w:styleId="KeinLeerraum">
    <w:name w:val="No Spacing"/>
    <w:aliases w:val="Aufzählung"/>
    <w:basedOn w:val="Aufzhlungszeichen"/>
    <w:next w:val="Aufzhlungszeichen"/>
    <w:autoRedefine/>
    <w:uiPriority w:val="1"/>
    <w:rsid w:val="007E248B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line="240" w:lineRule="auto"/>
      <w:ind w:left="360" w:hanging="360"/>
    </w:pPr>
  </w:style>
  <w:style w:type="paragraph" w:styleId="Listenabsatz">
    <w:name w:val="List Paragraph"/>
    <w:basedOn w:val="Standard"/>
    <w:uiPriority w:val="34"/>
    <w:rsid w:val="007E248B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264" w:line="264" w:lineRule="atLeast"/>
      <w:ind w:left="720"/>
      <w:contextualSpacing/>
    </w:pPr>
    <w:rPr>
      <w:rFonts w:ascii="Melior Com" w:eastAsia="Times New Roman" w:hAnsi="Melior Com" w:cs="Times New Roman"/>
      <w:szCs w:val="24"/>
      <w:lang w:eastAsia="de-DE"/>
    </w:rPr>
  </w:style>
  <w:style w:type="numbering" w:customStyle="1" w:styleId="Aufzhlung2">
    <w:name w:val="Aufzählung2"/>
    <w:uiPriority w:val="99"/>
    <w:rsid w:val="007E248B"/>
    <w:pPr>
      <w:numPr>
        <w:numId w:val="36"/>
      </w:numPr>
    </w:pPr>
  </w:style>
  <w:style w:type="paragraph" w:customStyle="1" w:styleId="Spiegel">
    <w:name w:val="Spiegel"/>
    <w:basedOn w:val="Standardtext"/>
    <w:link w:val="SpiegelZchn"/>
    <w:rsid w:val="007E248B"/>
    <w:pPr>
      <w:numPr>
        <w:numId w:val="37"/>
      </w:num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</w:pPr>
    <w:rPr>
      <w:rFonts w:ascii="Melior Com" w:hAnsi="Melior Com"/>
      <w:sz w:val="22"/>
    </w:rPr>
  </w:style>
  <w:style w:type="character" w:customStyle="1" w:styleId="SpiegelZchn">
    <w:name w:val="Spiegel Zchn"/>
    <w:basedOn w:val="Absatz-Standardschriftart"/>
    <w:link w:val="Spiegel"/>
    <w:rsid w:val="007E248B"/>
    <w:rPr>
      <w:rFonts w:ascii="Melior Com" w:eastAsia="Times New Roman" w:hAnsi="Melior Com" w:cs="Times New Roman"/>
      <w:szCs w:val="20"/>
      <w:lang w:eastAsia="de-DE"/>
    </w:rPr>
  </w:style>
  <w:style w:type="paragraph" w:styleId="Aufzhlungszeichen5">
    <w:name w:val="List Bullet 5"/>
    <w:aliases w:val="Auf5"/>
    <w:basedOn w:val="Standard"/>
    <w:autoRedefine/>
    <w:uiPriority w:val="99"/>
    <w:unhideWhenUsed/>
    <w:qFormat/>
    <w:rsid w:val="007E248B"/>
    <w:pPr>
      <w:numPr>
        <w:numId w:val="38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4">
    <w:name w:val="List Bullet 4"/>
    <w:aliases w:val="Auf4"/>
    <w:basedOn w:val="Standard"/>
    <w:uiPriority w:val="99"/>
    <w:unhideWhenUsed/>
    <w:qFormat/>
    <w:rsid w:val="007E248B"/>
    <w:pPr>
      <w:numPr>
        <w:numId w:val="39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SchwacheHervorhebung1">
    <w:name w:val="Schwache Hervorhebung1"/>
    <w:basedOn w:val="Absatz-Standardschriftart"/>
    <w:uiPriority w:val="19"/>
    <w:rsid w:val="007E248B"/>
    <w:rPr>
      <w:i/>
      <w:iCs/>
      <w:color w:val="808080"/>
    </w:rPr>
  </w:style>
  <w:style w:type="paragraph" w:styleId="Aufzhlungszeichen2">
    <w:name w:val="List Bullet 2"/>
    <w:aliases w:val="Auf2"/>
    <w:basedOn w:val="Standard"/>
    <w:autoRedefine/>
    <w:uiPriority w:val="99"/>
    <w:unhideWhenUsed/>
    <w:qFormat/>
    <w:rsid w:val="007E248B"/>
    <w:pPr>
      <w:numPr>
        <w:numId w:val="40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paragraph" w:styleId="Aufzhlungszeichen3">
    <w:name w:val="List Bullet 3"/>
    <w:aliases w:val="Auf3"/>
    <w:basedOn w:val="Standard"/>
    <w:uiPriority w:val="99"/>
    <w:unhideWhenUsed/>
    <w:qFormat/>
    <w:rsid w:val="007E248B"/>
    <w:pPr>
      <w:numPr>
        <w:numId w:val="41"/>
      </w:num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</w:tabs>
      <w:spacing w:after="0" w:line="240" w:lineRule="auto"/>
      <w:contextualSpacing/>
    </w:pPr>
    <w:rPr>
      <w:rFonts w:ascii="Melior Com" w:eastAsia="Times New Roman" w:hAnsi="Melior Com" w:cs="Times New Roman"/>
      <w:szCs w:val="24"/>
      <w:lang w:eastAsia="de-DE"/>
    </w:rPr>
  </w:style>
  <w:style w:type="character" w:customStyle="1" w:styleId="IntensiveHervorhebung1">
    <w:name w:val="Intensive Hervorhebung1"/>
    <w:basedOn w:val="Absatz-Standardschriftart"/>
    <w:uiPriority w:val="21"/>
    <w:rsid w:val="007E248B"/>
    <w:rPr>
      <w:b/>
      <w:bCs/>
      <w:i/>
      <w:iCs/>
      <w:color w:val="4F81BD"/>
    </w:rPr>
  </w:style>
  <w:style w:type="paragraph" w:customStyle="1" w:styleId="J2">
    <w:name w:val="J2"/>
    <w:basedOn w:val="Standard"/>
    <w:rsid w:val="007E248B"/>
    <w:pPr>
      <w:tabs>
        <w:tab w:val="left" w:pos="567"/>
      </w:tabs>
      <w:spacing w:before="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i1">
    <w:name w:val="i1"/>
    <w:basedOn w:val="Standard"/>
    <w:rsid w:val="007E248B"/>
    <w:pPr>
      <w:tabs>
        <w:tab w:val="right" w:leader="dot" w:pos="3742"/>
        <w:tab w:val="right" w:pos="4536"/>
      </w:tabs>
      <w:spacing w:before="120" w:after="0" w:line="220" w:lineRule="exact"/>
      <w:ind w:right="851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iz1">
    <w:name w:val="iz1"/>
    <w:basedOn w:val="i1"/>
    <w:rsid w:val="007E248B"/>
  </w:style>
  <w:style w:type="paragraph" w:customStyle="1" w:styleId="i2">
    <w:name w:val="i2"/>
    <w:basedOn w:val="i1"/>
    <w:rsid w:val="007E248B"/>
  </w:style>
  <w:style w:type="paragraph" w:customStyle="1" w:styleId="i3">
    <w:name w:val="i3"/>
    <w:basedOn w:val="i1"/>
    <w:rsid w:val="007E248B"/>
  </w:style>
  <w:style w:type="paragraph" w:customStyle="1" w:styleId="i4">
    <w:name w:val="i4"/>
    <w:basedOn w:val="i3"/>
    <w:rsid w:val="007E248B"/>
  </w:style>
  <w:style w:type="paragraph" w:customStyle="1" w:styleId="i5">
    <w:name w:val="i5"/>
    <w:basedOn w:val="i4"/>
    <w:rsid w:val="007E248B"/>
    <w:pPr>
      <w:tabs>
        <w:tab w:val="left" w:pos="284"/>
        <w:tab w:val="left" w:pos="567"/>
      </w:tabs>
      <w:ind w:left="567" w:hanging="567"/>
    </w:pPr>
  </w:style>
  <w:style w:type="paragraph" w:customStyle="1" w:styleId="i21">
    <w:name w:val="i21"/>
    <w:basedOn w:val="i1"/>
    <w:rsid w:val="007E248B"/>
  </w:style>
  <w:style w:type="paragraph" w:customStyle="1" w:styleId="i1f">
    <w:name w:val="i1f"/>
    <w:basedOn w:val="i1"/>
    <w:rsid w:val="007E248B"/>
  </w:style>
  <w:style w:type="paragraph" w:customStyle="1" w:styleId="ia1">
    <w:name w:val="ia1"/>
    <w:basedOn w:val="i1"/>
    <w:rsid w:val="007E248B"/>
  </w:style>
  <w:style w:type="paragraph" w:customStyle="1" w:styleId="ia4">
    <w:name w:val="ia4"/>
    <w:basedOn w:val="i1"/>
    <w:rsid w:val="007E248B"/>
  </w:style>
  <w:style w:type="paragraph" w:customStyle="1" w:styleId="r">
    <w:name w:val="r"/>
    <w:basedOn w:val="Standard"/>
    <w:rsid w:val="007E248B"/>
    <w:pPr>
      <w:spacing w:before="36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1">
    <w:name w:val="g1"/>
    <w:basedOn w:val="Standard"/>
    <w:rsid w:val="007E248B"/>
    <w:pPr>
      <w:spacing w:before="120" w:after="0" w:line="220" w:lineRule="exact"/>
      <w:ind w:firstLine="22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g">
    <w:name w:val="g"/>
    <w:basedOn w:val="Standard"/>
    <w:rsid w:val="007E248B"/>
    <w:pPr>
      <w:tabs>
        <w:tab w:val="left" w:pos="567"/>
      </w:tabs>
      <w:spacing w:before="120" w:after="0" w:line="220" w:lineRule="exact"/>
      <w:ind w:left="567" w:hanging="56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j1">
    <w:name w:val="j1"/>
    <w:basedOn w:val="Standard"/>
    <w:rsid w:val="007E248B"/>
    <w:pPr>
      <w:tabs>
        <w:tab w:val="left" w:pos="567"/>
      </w:tabs>
      <w:spacing w:before="160" w:after="0" w:line="160" w:lineRule="exact"/>
      <w:ind w:left="567" w:hanging="56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w">
    <w:name w:val="w"/>
    <w:basedOn w:val="Standard"/>
    <w:rsid w:val="007E248B"/>
    <w:pPr>
      <w:spacing w:before="120" w:after="0" w:line="220" w:lineRule="exact"/>
      <w:ind w:left="397" w:right="397"/>
      <w:jc w:val="center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t">
    <w:name w:val="t"/>
    <w:basedOn w:val="Standard"/>
    <w:rsid w:val="007E248B"/>
    <w:pPr>
      <w:spacing w:before="240" w:after="0" w:line="220" w:lineRule="exact"/>
      <w:ind w:firstLine="227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de-DE"/>
    </w:rPr>
  </w:style>
  <w:style w:type="paragraph" w:customStyle="1" w:styleId="g0">
    <w:name w:val="g0"/>
    <w:basedOn w:val="g1"/>
    <w:rsid w:val="007E248B"/>
    <w:pPr>
      <w:ind w:firstLine="0"/>
    </w:pPr>
  </w:style>
  <w:style w:type="paragraph" w:customStyle="1" w:styleId="f">
    <w:name w:val="f"/>
    <w:basedOn w:val="Standard"/>
    <w:rsid w:val="007E248B"/>
    <w:pPr>
      <w:spacing w:before="120" w:after="0" w:line="160" w:lineRule="exact"/>
      <w:ind w:left="397" w:firstLine="227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z">
    <w:name w:val="z"/>
    <w:basedOn w:val="Standard"/>
    <w:rsid w:val="007E248B"/>
    <w:pPr>
      <w:spacing w:before="120" w:after="0" w:line="220" w:lineRule="exact"/>
      <w:ind w:left="397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Beschriftung">
    <w:name w:val="caption"/>
    <w:basedOn w:val="Standard"/>
    <w:next w:val="Standard"/>
    <w:qFormat/>
    <w:rsid w:val="007E248B"/>
    <w:pPr>
      <w:spacing w:before="120" w:after="120" w:line="220" w:lineRule="exact"/>
      <w:jc w:val="both"/>
    </w:pPr>
    <w:rPr>
      <w:rFonts w:ascii="Times New Roman" w:eastAsia="Times New Roman" w:hAnsi="Times New Roman" w:cs="Times New Roman"/>
      <w:b/>
      <w:sz w:val="20"/>
      <w:szCs w:val="20"/>
      <w:lang w:eastAsia="de-DE"/>
    </w:rPr>
  </w:style>
  <w:style w:type="paragraph" w:customStyle="1" w:styleId="Custode">
    <w:name w:val="Custode"/>
    <w:basedOn w:val="Standard"/>
    <w:rsid w:val="007E248B"/>
    <w:pPr>
      <w:spacing w:before="60" w:after="0" w:line="160" w:lineRule="exact"/>
      <w:jc w:val="both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styleId="NurText">
    <w:name w:val="Plain Text"/>
    <w:basedOn w:val="Standard"/>
    <w:link w:val="NurTextZchn"/>
    <w:rsid w:val="007E248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de-DE"/>
    </w:rPr>
  </w:style>
  <w:style w:type="character" w:customStyle="1" w:styleId="NurTextZchn">
    <w:name w:val="Nur Text Zchn"/>
    <w:basedOn w:val="Absatz-Standardschriftart"/>
    <w:link w:val="NurText"/>
    <w:rsid w:val="007E248B"/>
    <w:rPr>
      <w:rFonts w:ascii="Courier New" w:eastAsia="Times New Roman" w:hAnsi="Courier New" w:cs="Times New Roman"/>
      <w:sz w:val="20"/>
      <w:szCs w:val="20"/>
      <w:lang w:eastAsia="de-DE"/>
    </w:rPr>
  </w:style>
  <w:style w:type="paragraph" w:customStyle="1" w:styleId="nam0">
    <w:name w:val="nam0"/>
    <w:basedOn w:val="Standard"/>
    <w:rsid w:val="007E248B"/>
    <w:pPr>
      <w:spacing w:before="240" w:after="0" w:line="220" w:lineRule="exact"/>
      <w:jc w:val="center"/>
    </w:pPr>
    <w:rPr>
      <w:rFonts w:ascii="Times New Roman" w:eastAsia="Times New Roman" w:hAnsi="Times New Roman" w:cs="Times New Roman"/>
      <w:b/>
      <w:sz w:val="16"/>
      <w:szCs w:val="20"/>
      <w:lang w:eastAsia="de-DE"/>
    </w:rPr>
  </w:style>
  <w:style w:type="paragraph" w:customStyle="1" w:styleId="nam1">
    <w:name w:val="nam1"/>
    <w:basedOn w:val="Standard"/>
    <w:rsid w:val="007E248B"/>
    <w:pPr>
      <w:tabs>
        <w:tab w:val="left" w:pos="1871"/>
      </w:tabs>
      <w:spacing w:before="60" w:after="0" w:line="18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nam2">
    <w:name w:val="nam2"/>
    <w:basedOn w:val="nam1"/>
    <w:rsid w:val="007E248B"/>
    <w:pPr>
      <w:tabs>
        <w:tab w:val="left" w:pos="1021"/>
      </w:tabs>
      <w:ind w:left="227"/>
    </w:pPr>
  </w:style>
  <w:style w:type="paragraph" w:customStyle="1" w:styleId="s0">
    <w:name w:val="s0"/>
    <w:basedOn w:val="NurText"/>
    <w:rsid w:val="007E248B"/>
    <w:pPr>
      <w:spacing w:before="284" w:line="240" w:lineRule="exact"/>
    </w:pPr>
    <w:rPr>
      <w:rFonts w:ascii="Arial" w:hAnsi="Arial"/>
      <w:b/>
    </w:rPr>
  </w:style>
  <w:style w:type="paragraph" w:customStyle="1" w:styleId="s2">
    <w:name w:val="s2"/>
    <w:basedOn w:val="Standard"/>
    <w:rsid w:val="007E248B"/>
    <w:pPr>
      <w:spacing w:before="200" w:after="113" w:line="200" w:lineRule="exact"/>
      <w:jc w:val="both"/>
    </w:pPr>
    <w:rPr>
      <w:rFonts w:ascii="Times New Roman" w:eastAsia="Times New Roman" w:hAnsi="Times New Roman" w:cs="Times New Roman"/>
      <w:b/>
      <w:sz w:val="18"/>
      <w:szCs w:val="20"/>
      <w:lang w:eastAsia="de-DE"/>
    </w:rPr>
  </w:style>
  <w:style w:type="paragraph" w:customStyle="1" w:styleId="s1">
    <w:name w:val="s1"/>
    <w:basedOn w:val="Standard"/>
    <w:rsid w:val="007E248B"/>
    <w:pPr>
      <w:suppressAutoHyphens/>
      <w:spacing w:after="0" w:line="200" w:lineRule="exact"/>
      <w:ind w:left="170" w:hanging="170"/>
    </w:pPr>
    <w:rPr>
      <w:rFonts w:ascii="Times New Roman" w:eastAsia="Times New Roman" w:hAnsi="Times New Roman" w:cs="Times New Roman"/>
      <w:sz w:val="18"/>
      <w:szCs w:val="20"/>
      <w:lang w:eastAsia="de-DE"/>
    </w:rPr>
  </w:style>
  <w:style w:type="paragraph" w:customStyle="1" w:styleId="h2">
    <w:name w:val="h2"/>
    <w:basedOn w:val="r"/>
    <w:rsid w:val="007E248B"/>
    <w:pPr>
      <w:spacing w:before="1701" w:line="240" w:lineRule="auto"/>
      <w:ind w:firstLine="0"/>
      <w:jc w:val="center"/>
    </w:pPr>
    <w:rPr>
      <w:rFonts w:ascii="Arial" w:hAnsi="Arial"/>
      <w:b/>
      <w:sz w:val="32"/>
    </w:rPr>
  </w:style>
  <w:style w:type="paragraph" w:customStyle="1" w:styleId="u2">
    <w:name w:val="u2"/>
    <w:basedOn w:val="r"/>
    <w:rsid w:val="007E248B"/>
    <w:pPr>
      <w:spacing w:before="567" w:line="240" w:lineRule="auto"/>
      <w:ind w:firstLine="0"/>
      <w:jc w:val="center"/>
    </w:pPr>
    <w:rPr>
      <w:rFonts w:ascii="Arial" w:hAnsi="Arial"/>
      <w:b/>
    </w:rPr>
  </w:style>
  <w:style w:type="paragraph" w:customStyle="1" w:styleId="g2">
    <w:name w:val="g2"/>
    <w:basedOn w:val="r"/>
    <w:rsid w:val="007E248B"/>
    <w:pPr>
      <w:spacing w:before="560" w:after="560" w:line="240" w:lineRule="auto"/>
      <w:ind w:firstLine="0"/>
      <w:jc w:val="center"/>
    </w:pPr>
  </w:style>
  <w:style w:type="paragraph" w:customStyle="1" w:styleId="a0">
    <w:name w:val="a0"/>
    <w:basedOn w:val="s1"/>
    <w:rsid w:val="007E248B"/>
    <w:pPr>
      <w:spacing w:line="240" w:lineRule="auto"/>
      <w:ind w:left="0" w:firstLine="0"/>
      <w:jc w:val="right"/>
    </w:pPr>
    <w:rPr>
      <w:rFonts w:ascii="Arial" w:hAnsi="Arial"/>
      <w:b/>
      <w:sz w:val="20"/>
    </w:rPr>
  </w:style>
  <w:style w:type="paragraph" w:customStyle="1" w:styleId="s3">
    <w:name w:val="s3"/>
    <w:basedOn w:val="g1"/>
    <w:rsid w:val="007E248B"/>
  </w:style>
  <w:style w:type="paragraph" w:customStyle="1" w:styleId="j">
    <w:name w:val="j"/>
    <w:basedOn w:val="s3"/>
    <w:rsid w:val="007E248B"/>
  </w:style>
  <w:style w:type="paragraph" w:customStyle="1" w:styleId="i1-1">
    <w:name w:val="i1-1"/>
    <w:basedOn w:val="i1"/>
    <w:rsid w:val="007E248B"/>
    <w:pPr>
      <w:tabs>
        <w:tab w:val="left" w:pos="284"/>
      </w:tabs>
      <w:ind w:left="284" w:hanging="284"/>
    </w:pPr>
    <w:rPr>
      <w:snapToGrid w:val="0"/>
    </w:rPr>
  </w:style>
  <w:style w:type="paragraph" w:customStyle="1" w:styleId="i1-3">
    <w:name w:val="i1-3"/>
    <w:basedOn w:val="i1-1"/>
    <w:rsid w:val="007E248B"/>
    <w:pPr>
      <w:tabs>
        <w:tab w:val="left" w:pos="510"/>
      </w:tabs>
      <w:spacing w:before="160"/>
      <w:ind w:left="510" w:hanging="510"/>
    </w:pPr>
  </w:style>
  <w:style w:type="paragraph" w:customStyle="1" w:styleId="a1">
    <w:name w:val="a1"/>
    <w:basedOn w:val="g0"/>
    <w:rsid w:val="007E248B"/>
    <w:pPr>
      <w:spacing w:before="480"/>
    </w:pPr>
    <w:rPr>
      <w:b/>
    </w:rPr>
  </w:style>
  <w:style w:type="paragraph" w:customStyle="1" w:styleId="a2">
    <w:name w:val="a2"/>
    <w:basedOn w:val="a1"/>
    <w:rsid w:val="007E248B"/>
    <w:pPr>
      <w:spacing w:before="240"/>
      <w:ind w:left="227" w:right="227"/>
      <w:jc w:val="center"/>
    </w:pPr>
  </w:style>
  <w:style w:type="paragraph" w:customStyle="1" w:styleId="tabanl1">
    <w:name w:val="tab_anl_1"/>
    <w:basedOn w:val="Standard"/>
    <w:rsid w:val="007E248B"/>
    <w:pPr>
      <w:spacing w:before="120" w:after="0" w:line="220" w:lineRule="exact"/>
      <w:jc w:val="both"/>
    </w:pPr>
    <w:rPr>
      <w:rFonts w:ascii="Times New Roman" w:eastAsia="Times New Roman" w:hAnsi="Times New Roman" w:cs="Times New Roman"/>
      <w:sz w:val="16"/>
      <w:szCs w:val="20"/>
      <w:lang w:eastAsia="de-DE"/>
    </w:rPr>
  </w:style>
  <w:style w:type="paragraph" w:customStyle="1" w:styleId="tabanl1text">
    <w:name w:val="tab_anl1_text"/>
    <w:basedOn w:val="Standard"/>
    <w:rsid w:val="007E248B"/>
    <w:pPr>
      <w:spacing w:before="40" w:after="0" w:line="220" w:lineRule="exact"/>
      <w:jc w:val="both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customStyle="1" w:styleId="a3">
    <w:name w:val="a3"/>
    <w:basedOn w:val="a2"/>
    <w:rsid w:val="007E248B"/>
    <w:pPr>
      <w:spacing w:before="120"/>
      <w:jc w:val="both"/>
    </w:pPr>
  </w:style>
  <w:style w:type="paragraph" w:customStyle="1" w:styleId="impressum">
    <w:name w:val="impressum"/>
    <w:basedOn w:val="NurText"/>
    <w:rsid w:val="007E248B"/>
    <w:pPr>
      <w:pBdr>
        <w:top w:val="single" w:sz="4" w:space="1" w:color="auto"/>
      </w:pBdr>
      <w:spacing w:before="240" w:line="180" w:lineRule="exact"/>
      <w:jc w:val="center"/>
    </w:pPr>
    <w:rPr>
      <w:rFonts w:ascii="Arial" w:hAnsi="Arial"/>
      <w:sz w:val="14"/>
    </w:rPr>
  </w:style>
  <w:style w:type="paragraph" w:customStyle="1" w:styleId="T0">
    <w:name w:val="T"/>
    <w:basedOn w:val="j"/>
    <w:autoRedefine/>
    <w:rsid w:val="007E248B"/>
    <w:pPr>
      <w:widowControl w:val="0"/>
      <w:spacing w:before="0" w:line="240" w:lineRule="auto"/>
      <w:ind w:firstLine="0"/>
      <w:jc w:val="left"/>
    </w:pPr>
    <w:rPr>
      <w:color w:val="000000"/>
    </w:rPr>
  </w:style>
  <w:style w:type="paragraph" w:customStyle="1" w:styleId="i6">
    <w:name w:val="i6"/>
    <w:basedOn w:val="i3"/>
    <w:rsid w:val="007E248B"/>
    <w:pPr>
      <w:tabs>
        <w:tab w:val="left" w:pos="680"/>
      </w:tabs>
      <w:spacing w:before="240"/>
    </w:pPr>
    <w:rPr>
      <w:snapToGrid w:val="0"/>
    </w:rPr>
  </w:style>
  <w:style w:type="paragraph" w:customStyle="1" w:styleId="i7">
    <w:name w:val="i7"/>
    <w:basedOn w:val="i1"/>
    <w:rsid w:val="007E248B"/>
    <w:pPr>
      <w:spacing w:before="100"/>
      <w:jc w:val="left"/>
    </w:pPr>
    <w:rPr>
      <w:snapToGrid w:val="0"/>
    </w:rPr>
  </w:style>
  <w:style w:type="paragraph" w:customStyle="1" w:styleId="i8">
    <w:name w:val="i8"/>
    <w:basedOn w:val="i7"/>
    <w:rsid w:val="007E248B"/>
    <w:pPr>
      <w:jc w:val="both"/>
    </w:pPr>
  </w:style>
  <w:style w:type="paragraph" w:customStyle="1" w:styleId="g8">
    <w:name w:val="g8"/>
    <w:basedOn w:val="g"/>
    <w:rsid w:val="007E248B"/>
    <w:rPr>
      <w:sz w:val="16"/>
    </w:rPr>
  </w:style>
  <w:style w:type="paragraph" w:customStyle="1" w:styleId="ZDatum">
    <w:name w:val="Z_Datum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ZKopfzeile">
    <w:name w:val="Z_Kopfzeile"/>
    <w:basedOn w:val="Standard"/>
    <w:rsid w:val="007E248B"/>
    <w:pPr>
      <w:widowControl w:val="0"/>
      <w:tabs>
        <w:tab w:val="center" w:pos="3260"/>
        <w:tab w:val="right" w:pos="8081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Kustode">
    <w:name w:val="Z_Kustode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7"/>
      <w:szCs w:val="20"/>
      <w:lang w:eastAsia="de-DE"/>
    </w:rPr>
  </w:style>
  <w:style w:type="paragraph" w:customStyle="1" w:styleId="ZSitzung">
    <w:name w:val="Z_Sitzung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b/>
      <w:snapToGrid w:val="0"/>
      <w:color w:val="000000"/>
      <w:sz w:val="32"/>
      <w:szCs w:val="20"/>
      <w:lang w:eastAsia="de-DE"/>
    </w:rPr>
  </w:style>
  <w:style w:type="character" w:customStyle="1" w:styleId="Fett-Kursiv">
    <w:name w:val="Fett-Kursiv"/>
    <w:rsid w:val="007E248B"/>
    <w:rPr>
      <w:b/>
      <w:i/>
    </w:rPr>
  </w:style>
  <w:style w:type="character" w:customStyle="1" w:styleId="Kursiv">
    <w:name w:val="Kursiv"/>
    <w:rsid w:val="007E248B"/>
    <w:rPr>
      <w:i/>
    </w:rPr>
  </w:style>
  <w:style w:type="paragraph" w:customStyle="1" w:styleId="ALJa-Nein-Enth">
    <w:name w:val="AL_Ja-Nein-Enth"/>
    <w:basedOn w:val="Standard"/>
    <w:rsid w:val="007E248B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LNamen">
    <w:name w:val="AL_Namen"/>
    <w:basedOn w:val="Standard"/>
    <w:rsid w:val="007E248B"/>
    <w:pPr>
      <w:widowControl w:val="0"/>
      <w:tabs>
        <w:tab w:val="left" w:pos="1105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ALPartei">
    <w:name w:val="AL_Partei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BookmarkRedetext">
    <w:name w:val="Bookmark_Redetext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FFFFFF"/>
      <w:sz w:val="48"/>
      <w:szCs w:val="20"/>
      <w:lang w:eastAsia="de-DE"/>
    </w:rPr>
  </w:style>
  <w:style w:type="paragraph" w:customStyle="1" w:styleId="file">
    <w:name w:val="file"/>
    <w:basedOn w:val="Standard"/>
    <w:rsid w:val="007E248B"/>
    <w:pPr>
      <w:widowControl w:val="0"/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10"/>
      <w:szCs w:val="20"/>
      <w:lang w:eastAsia="de-DE"/>
    </w:rPr>
  </w:style>
  <w:style w:type="paragraph" w:customStyle="1" w:styleId="J0">
    <w:name w:val="J"/>
    <w:basedOn w:val="Standard"/>
    <w:uiPriority w:val="99"/>
    <w:rsid w:val="007E248B"/>
    <w:pPr>
      <w:widowControl w:val="0"/>
      <w:tabs>
        <w:tab w:val="left" w:pos="1048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J10">
    <w:name w:val="J_1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">
    <w:name w:val="K"/>
    <w:basedOn w:val="Standard"/>
    <w:uiPriority w:val="99"/>
    <w:rsid w:val="007E248B"/>
    <w:pPr>
      <w:widowControl w:val="0"/>
      <w:tabs>
        <w:tab w:val="left" w:pos="877"/>
        <w:tab w:val="left" w:pos="1276"/>
      </w:tabs>
      <w:spacing w:after="0" w:line="240" w:lineRule="auto"/>
      <w:ind w:left="877" w:right="399" w:hanging="399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Kblock">
    <w:name w:val="K_block"/>
    <w:basedOn w:val="Standard"/>
    <w:uiPriority w:val="99"/>
    <w:rsid w:val="007E248B"/>
    <w:pPr>
      <w:widowControl w:val="0"/>
      <w:spacing w:after="0" w:line="240" w:lineRule="auto"/>
      <w:ind w:left="877" w:right="39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N">
    <w:name w:val="N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Arial" w:eastAsia="Times New Roman" w:hAnsi="Arial" w:cs="Times New Roman"/>
      <w:b/>
      <w:snapToGrid w:val="0"/>
      <w:color w:val="000000"/>
      <w:sz w:val="19"/>
      <w:szCs w:val="20"/>
      <w:lang w:eastAsia="de-DE"/>
    </w:rPr>
  </w:style>
  <w:style w:type="paragraph" w:customStyle="1" w:styleId="O">
    <w:name w:val="O"/>
    <w:basedOn w:val="Standard"/>
    <w:uiPriority w:val="99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">
    <w:name w:val="p"/>
    <w:basedOn w:val="Standard"/>
    <w:rsid w:val="007E248B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alpha">
    <w:name w:val="T_alpha"/>
    <w:basedOn w:val="Standard"/>
    <w:rsid w:val="007E248B"/>
    <w:pPr>
      <w:widowControl w:val="0"/>
      <w:tabs>
        <w:tab w:val="left" w:pos="709"/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alphaStrich">
    <w:name w:val="T_alpha_Strich"/>
    <w:basedOn w:val="Standard"/>
    <w:rsid w:val="007E248B"/>
    <w:pPr>
      <w:widowControl w:val="0"/>
      <w:tabs>
        <w:tab w:val="left" w:pos="1020"/>
      </w:tabs>
      <w:spacing w:after="0" w:line="240" w:lineRule="auto"/>
      <w:ind w:left="709" w:hanging="31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BerDrs">
    <w:name w:val="T_Ber.+Drs."/>
    <w:basedOn w:val="Standard"/>
    <w:rsid w:val="007E248B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interBerDrs">
    <w:name w:val="T_inter_Ber.+Drs."/>
    <w:basedOn w:val="Standard"/>
    <w:rsid w:val="007E248B"/>
    <w:pPr>
      <w:widowControl w:val="0"/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">
    <w:name w:val="T_inter_Nr."/>
    <w:basedOn w:val="Standard"/>
    <w:rsid w:val="007E248B"/>
    <w:pPr>
      <w:widowControl w:val="0"/>
      <w:tabs>
        <w:tab w:val="left" w:pos="991"/>
      </w:tabs>
      <w:spacing w:after="0" w:line="240" w:lineRule="auto"/>
      <w:ind w:left="709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">
    <w:name w:val="T_inter_Nr._Liste"/>
    <w:basedOn w:val="Standard"/>
    <w:rsid w:val="007E248B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interNrListeListe">
    <w:name w:val="T_inter_Nr._Liste_Liste"/>
    <w:basedOn w:val="Standard"/>
    <w:rsid w:val="007E248B"/>
    <w:pPr>
      <w:widowControl w:val="0"/>
      <w:tabs>
        <w:tab w:val="left" w:pos="142"/>
      </w:tabs>
      <w:spacing w:after="0" w:line="240" w:lineRule="auto"/>
      <w:ind w:left="142" w:hanging="282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Nralpha">
    <w:name w:val="T_Nr_alpha"/>
    <w:basedOn w:val="Standard"/>
    <w:rsid w:val="007E248B"/>
    <w:pPr>
      <w:widowControl w:val="0"/>
      <w:tabs>
        <w:tab w:val="left" w:pos="709"/>
        <w:tab w:val="left" w:pos="906"/>
        <w:tab w:val="right" w:pos="934"/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Ueberweisung">
    <w:name w:val="T_Ueberweisung"/>
    <w:basedOn w:val="Standard"/>
    <w:rsid w:val="007E248B"/>
    <w:pPr>
      <w:widowControl w:val="0"/>
      <w:spacing w:after="0" w:line="240" w:lineRule="auto"/>
      <w:ind w:left="709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TZP">
    <w:name w:val="T_ZP"/>
    <w:basedOn w:val="Standard"/>
    <w:rsid w:val="007E248B"/>
    <w:pPr>
      <w:widowControl w:val="0"/>
      <w:tabs>
        <w:tab w:val="left" w:pos="1276"/>
      </w:tabs>
      <w:spacing w:after="0" w:line="240" w:lineRule="auto"/>
      <w:ind w:left="709" w:hanging="56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TZPE">
    <w:name w:val="T_ZP_E"/>
    <w:basedOn w:val="Standard"/>
    <w:rsid w:val="007E248B"/>
    <w:pPr>
      <w:widowControl w:val="0"/>
      <w:tabs>
        <w:tab w:val="left" w:pos="424"/>
      </w:tabs>
      <w:spacing w:after="0" w:line="240" w:lineRule="auto"/>
      <w:ind w:left="424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0">
    <w:name w:val="Z"/>
    <w:basedOn w:val="Standard"/>
    <w:uiPriority w:val="99"/>
    <w:rsid w:val="007E248B"/>
    <w:pPr>
      <w:widowControl w:val="0"/>
      <w:tabs>
        <w:tab w:val="left" w:pos="877"/>
      </w:tabs>
      <w:spacing w:after="0" w:line="240" w:lineRule="auto"/>
      <w:ind w:left="877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4spaltig">
    <w:name w:val="Z_4spaltig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ginn">
    <w:name w:val="Z_Beginn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Beratung">
    <w:name w:val="Z_Beratung"/>
    <w:basedOn w:val="Standard"/>
    <w:uiPriority w:val="99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ZFootnote">
    <w:name w:val="Z_Footnote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ragestunde">
    <w:name w:val="Z_Fragestunde"/>
    <w:basedOn w:val="Standard"/>
    <w:rsid w:val="007E248B"/>
    <w:pPr>
      <w:widowControl w:val="0"/>
      <w:tabs>
        <w:tab w:val="left" w:pos="709"/>
      </w:tabs>
      <w:spacing w:after="0" w:line="240" w:lineRule="auto"/>
      <w:ind w:left="709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ZFussnote">
    <w:name w:val="Z_Fussnote"/>
    <w:basedOn w:val="Standard"/>
    <w:uiPriority w:val="99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FussnoteLi">
    <w:name w:val="Z_Fussnote_Li"/>
    <w:basedOn w:val="Standard"/>
    <w:rsid w:val="007E248B"/>
    <w:pPr>
      <w:widowControl w:val="0"/>
      <w:spacing w:after="0" w:line="240" w:lineRule="auto"/>
      <w:ind w:left="1048" w:hanging="228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character" w:customStyle="1" w:styleId="Hochgestellt">
    <w:name w:val="Hochgestellt"/>
    <w:uiPriority w:val="99"/>
    <w:rsid w:val="007E248B"/>
    <w:rPr>
      <w:vertAlign w:val="superscript"/>
    </w:rPr>
  </w:style>
  <w:style w:type="character" w:customStyle="1" w:styleId="Tiefgestellt">
    <w:name w:val="Tiefgestellt"/>
    <w:rsid w:val="007E248B"/>
    <w:rPr>
      <w:vertAlign w:val="subscript"/>
    </w:rPr>
  </w:style>
  <w:style w:type="character" w:customStyle="1" w:styleId="Times-Normal">
    <w:name w:val="Times-Normal"/>
    <w:rsid w:val="007E248B"/>
    <w:rPr>
      <w:rFonts w:ascii="TimesNewRoman" w:hAnsi="TimesNewRoman"/>
      <w:color w:val="000000"/>
      <w:sz w:val="20"/>
    </w:rPr>
  </w:style>
  <w:style w:type="paragraph" w:customStyle="1" w:styleId="Anlage1">
    <w:name w:val="Anlage_1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1fest">
    <w:name w:val="Anlage_1_fest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2">
    <w:name w:val="Anlage_2"/>
    <w:basedOn w:val="Standard"/>
    <w:uiPriority w:val="99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palte-1">
    <w:name w:val="Anlage_Spalte-1"/>
    <w:basedOn w:val="Standard"/>
    <w:uiPriority w:val="99"/>
    <w:rsid w:val="007E248B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ff">
    <w:name w:val="Anlage_Spalte-ff"/>
    <w:basedOn w:val="Standard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Kopf">
    <w:name w:val="Anlage_Spalte_Kopf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AnlageSteno">
    <w:name w:val="Anlage_Steno"/>
    <w:basedOn w:val="Standard"/>
    <w:rsid w:val="007E248B"/>
    <w:pPr>
      <w:widowControl w:val="0"/>
      <w:spacing w:after="0" w:line="240" w:lineRule="auto"/>
      <w:jc w:val="right"/>
    </w:pPr>
    <w:rPr>
      <w:rFonts w:ascii="Arial" w:eastAsia="Times New Roman" w:hAnsi="Arial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3">
    <w:name w:val="Anlage_3"/>
    <w:basedOn w:val="Standard"/>
    <w:uiPriority w:val="99"/>
    <w:rsid w:val="007E248B"/>
    <w:pPr>
      <w:widowControl w:val="0"/>
      <w:spacing w:after="0" w:line="240" w:lineRule="auto"/>
      <w:ind w:left="1048" w:right="228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nlageStrich">
    <w:name w:val="Anlage_Strich"/>
    <w:basedOn w:val="Standard"/>
    <w:rsid w:val="007E248B"/>
    <w:pPr>
      <w:widowControl w:val="0"/>
      <w:tabs>
        <w:tab w:val="left" w:pos="763"/>
        <w:tab w:val="left" w:pos="1048"/>
      </w:tabs>
      <w:spacing w:after="0" w:line="240" w:lineRule="auto"/>
      <w:ind w:left="763" w:right="228" w:hanging="285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NAnlage">
    <w:name w:val="N_Anlage"/>
    <w:basedOn w:val="Standard"/>
    <w:rsid w:val="007E248B"/>
    <w:pPr>
      <w:widowControl w:val="0"/>
      <w:tabs>
        <w:tab w:val="left" w:pos="1048"/>
        <w:tab w:val="left" w:pos="1276"/>
      </w:tabs>
      <w:spacing w:after="0" w:line="240" w:lineRule="auto"/>
      <w:ind w:left="1276" w:firstLine="228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P0">
    <w:name w:val="P"/>
    <w:basedOn w:val="Standard"/>
    <w:rsid w:val="007E248B"/>
    <w:pPr>
      <w:widowControl w:val="0"/>
      <w:tabs>
        <w:tab w:val="left" w:pos="481"/>
        <w:tab w:val="left" w:pos="709"/>
      </w:tabs>
      <w:spacing w:after="0" w:line="240" w:lineRule="auto"/>
      <w:ind w:left="709" w:firstLine="228"/>
      <w:jc w:val="both"/>
    </w:pPr>
    <w:rPr>
      <w:rFonts w:ascii="TimesNewRoman" w:eastAsia="Times New Roman" w:hAnsi="TimesNewRoman" w:cs="Times New Roman"/>
      <w:snapToGrid w:val="0"/>
      <w:color w:val="000000"/>
      <w:sz w:val="16"/>
      <w:szCs w:val="20"/>
      <w:lang w:eastAsia="de-DE"/>
    </w:rPr>
  </w:style>
  <w:style w:type="paragraph" w:customStyle="1" w:styleId="zuFrage">
    <w:name w:val="zu Frag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character" w:customStyle="1" w:styleId="Redner">
    <w:name w:val="Redner"/>
    <w:rsid w:val="007E248B"/>
    <w:rPr>
      <w:b/>
      <w:i/>
      <w:color w:val="000000"/>
      <w:sz w:val="19"/>
    </w:rPr>
  </w:style>
  <w:style w:type="paragraph" w:customStyle="1" w:styleId="AInhaltBlock">
    <w:name w:val="A_Inhalt_Block"/>
    <w:basedOn w:val="Standard"/>
    <w:uiPriority w:val="99"/>
    <w:rsid w:val="007E248B"/>
    <w:pPr>
      <w:widowControl w:val="0"/>
      <w:tabs>
        <w:tab w:val="left" w:leader="dot" w:pos="2411"/>
        <w:tab w:val="right" w:pos="3260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">
    <w:name w:val="A_TOP"/>
    <w:basedOn w:val="Standard"/>
    <w:uiPriority w:val="99"/>
    <w:rsid w:val="007E248B"/>
    <w:pPr>
      <w:widowControl w:val="0"/>
      <w:tabs>
        <w:tab w:val="right" w:leader="dot" w:pos="2382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ATOPListe">
    <w:name w:val="A_TOP_Liste"/>
    <w:basedOn w:val="Standard"/>
    <w:rsid w:val="007E248B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 w:right="852" w:hanging="285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">
    <w:name w:val="A_Inhalt"/>
    <w:basedOn w:val="Standard"/>
    <w:rsid w:val="007E248B"/>
    <w:pPr>
      <w:widowControl w:val="0"/>
      <w:tabs>
        <w:tab w:val="left" w:leader="dot" w:pos="2411"/>
        <w:tab w:val="right" w:pos="3260"/>
      </w:tabs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E">
    <w:name w:val="A_Inhalt_E"/>
    <w:basedOn w:val="Standard"/>
    <w:rsid w:val="007E248B"/>
    <w:pPr>
      <w:widowControl w:val="0"/>
      <w:tabs>
        <w:tab w:val="left" w:pos="991"/>
        <w:tab w:val="left" w:leader="dot" w:pos="2411"/>
        <w:tab w:val="right" w:pos="3260"/>
      </w:tabs>
      <w:spacing w:after="0" w:line="240" w:lineRule="auto"/>
      <w:ind w:left="991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TOPListeE">
    <w:name w:val="A_TOP_Liste_E"/>
    <w:basedOn w:val="Standard"/>
    <w:rsid w:val="007E248B"/>
    <w:pPr>
      <w:widowControl w:val="0"/>
      <w:tabs>
        <w:tab w:val="left" w:pos="709"/>
        <w:tab w:val="left" w:leader="dot" w:pos="2411"/>
        <w:tab w:val="right" w:pos="3260"/>
      </w:tabs>
      <w:spacing w:after="0" w:line="240" w:lineRule="auto"/>
      <w:ind w:left="709" w:right="852" w:hanging="28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ohne">
    <w:name w:val="A_Inhalt_ohne"/>
    <w:basedOn w:val="Standard"/>
    <w:rsid w:val="007E248B"/>
    <w:pPr>
      <w:widowControl w:val="0"/>
      <w:tabs>
        <w:tab w:val="left" w:pos="1276"/>
      </w:tabs>
      <w:spacing w:after="0" w:line="240" w:lineRule="auto"/>
      <w:ind w:left="1276" w:right="852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InhaltName">
    <w:name w:val="A_Inhalt_Nam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AnlageSpalte-2">
    <w:name w:val="Anlage_Spalte-2"/>
    <w:basedOn w:val="Standard"/>
    <w:uiPriority w:val="99"/>
    <w:rsid w:val="007E248B"/>
    <w:pPr>
      <w:widowControl w:val="0"/>
      <w:spacing w:after="0" w:line="260" w:lineRule="atLeast"/>
    </w:pPr>
    <w:rPr>
      <w:rFonts w:ascii="TimesNewRoman" w:eastAsia="Times New Roman" w:hAnsi="TimesNewRoman" w:cs="Times New Roman"/>
      <w:caps/>
      <w:snapToGrid w:val="0"/>
      <w:color w:val="000000"/>
      <w:sz w:val="20"/>
      <w:szCs w:val="20"/>
      <w:lang w:eastAsia="de-DE"/>
    </w:rPr>
  </w:style>
  <w:style w:type="paragraph" w:customStyle="1" w:styleId="AnlageSpalte-3">
    <w:name w:val="Anlage_Spalte-3"/>
    <w:basedOn w:val="Standard"/>
    <w:uiPriority w:val="99"/>
    <w:rsid w:val="007E248B"/>
    <w:pPr>
      <w:widowControl w:val="0"/>
      <w:spacing w:after="0" w:line="260" w:lineRule="atLeast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ListeBuchstabe">
    <w:name w:val="Liste_Buchstabe"/>
    <w:basedOn w:val="Standard"/>
    <w:uiPriority w:val="99"/>
    <w:rsid w:val="007E248B"/>
    <w:pPr>
      <w:widowControl w:val="0"/>
      <w:spacing w:after="0" w:line="240" w:lineRule="auto"/>
    </w:pPr>
    <w:rPr>
      <w:rFonts w:ascii="TimesNewRoman" w:eastAsia="Times New Roman" w:hAnsi="TimesNewRoman" w:cs="Times New Roman"/>
      <w:b/>
      <w:snapToGrid w:val="0"/>
      <w:color w:val="000000"/>
      <w:sz w:val="18"/>
      <w:szCs w:val="20"/>
      <w:lang w:eastAsia="de-DE"/>
    </w:rPr>
  </w:style>
  <w:style w:type="paragraph" w:customStyle="1" w:styleId="ListeNamen">
    <w:name w:val="Liste_Namen"/>
    <w:basedOn w:val="Standard"/>
    <w:uiPriority w:val="99"/>
    <w:rsid w:val="007E248B"/>
    <w:pPr>
      <w:widowControl w:val="0"/>
      <w:tabs>
        <w:tab w:val="left" w:pos="1105"/>
        <w:tab w:val="left" w:pos="1276"/>
      </w:tabs>
      <w:spacing w:after="0" w:line="240" w:lineRule="auto"/>
      <w:ind w:left="1105" w:hanging="171"/>
    </w:pPr>
    <w:rPr>
      <w:rFonts w:ascii="TimesNewRoman" w:eastAsia="Times New Roman" w:hAnsi="TimesNewRoman" w:cs="Times New Roman"/>
      <w:snapToGrid w:val="0"/>
      <w:color w:val="000000"/>
      <w:sz w:val="18"/>
      <w:szCs w:val="20"/>
      <w:lang w:eastAsia="de-DE"/>
    </w:rPr>
  </w:style>
  <w:style w:type="paragraph" w:customStyle="1" w:styleId="0Koltitel">
    <w:name w:val="0_Koltitel"/>
    <w:basedOn w:val="Standard"/>
    <w:rsid w:val="007E248B"/>
    <w:pPr>
      <w:widowControl w:val="0"/>
      <w:tabs>
        <w:tab w:val="left" w:pos="1105"/>
      </w:tabs>
      <w:spacing w:after="0" w:line="240" w:lineRule="auto"/>
      <w:jc w:val="both"/>
    </w:pPr>
    <w:rPr>
      <w:rFonts w:ascii="TimesNewRoman" w:eastAsia="Times New Roman" w:hAnsi="TimesNewRoman" w:cs="Times New Roman"/>
      <w:b/>
      <w:snapToGrid w:val="0"/>
      <w:color w:val="000000"/>
      <w:sz w:val="16"/>
      <w:szCs w:val="20"/>
      <w:lang w:eastAsia="de-DE"/>
    </w:rPr>
  </w:style>
  <w:style w:type="paragraph" w:customStyle="1" w:styleId="J-e1">
    <w:name w:val="J-e1"/>
    <w:basedOn w:val="Standard"/>
    <w:rsid w:val="007E248B"/>
    <w:pPr>
      <w:widowControl w:val="0"/>
      <w:spacing w:after="0" w:line="240" w:lineRule="auto"/>
      <w:jc w:val="center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extra">
    <w:name w:val="J-extra"/>
    <w:basedOn w:val="Standard"/>
    <w:rsid w:val="007E248B"/>
    <w:pPr>
      <w:widowControl w:val="0"/>
      <w:tabs>
        <w:tab w:val="left" w:pos="849"/>
        <w:tab w:val="left" w:pos="1276"/>
      </w:tabs>
      <w:spacing w:after="0" w:line="240" w:lineRule="auto"/>
      <w:ind w:left="849" w:hanging="427"/>
    </w:pPr>
    <w:rPr>
      <w:rFonts w:ascii="TimesNewRoman" w:eastAsia="Times New Roman" w:hAnsi="TimesNewRoman" w:cs="Times New Roman"/>
      <w:b/>
      <w:snapToGrid w:val="0"/>
      <w:color w:val="000000"/>
      <w:sz w:val="20"/>
      <w:szCs w:val="20"/>
      <w:lang w:eastAsia="de-DE"/>
    </w:rPr>
  </w:style>
  <w:style w:type="paragraph" w:customStyle="1" w:styleId="J-ohne">
    <w:name w:val="J-ohne"/>
    <w:basedOn w:val="Standard"/>
    <w:rsid w:val="007E248B"/>
    <w:pPr>
      <w:widowControl w:val="0"/>
      <w:spacing w:after="0" w:line="240" w:lineRule="auto"/>
      <w:jc w:val="both"/>
    </w:pPr>
    <w:rPr>
      <w:rFonts w:ascii="TimesNewRoman" w:eastAsia="Times New Roman" w:hAnsi="TimesNewRoman" w:cs="Times New Roman"/>
      <w:snapToGrid w:val="0"/>
      <w:color w:val="000000"/>
      <w:sz w:val="20"/>
      <w:szCs w:val="20"/>
      <w:lang w:eastAsia="de-DE"/>
    </w:rPr>
  </w:style>
  <w:style w:type="paragraph" w:customStyle="1" w:styleId="Inhalt">
    <w:name w:val="Inhalt"/>
    <w:basedOn w:val="Standard"/>
    <w:uiPriority w:val="99"/>
    <w:rsid w:val="007E248B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276" w:firstLine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Kklein">
    <w:name w:val="K_klein"/>
    <w:basedOn w:val="Standard"/>
    <w:uiPriority w:val="99"/>
    <w:rsid w:val="007E248B"/>
    <w:pPr>
      <w:widowControl w:val="0"/>
      <w:tabs>
        <w:tab w:val="left" w:pos="1048"/>
        <w:tab w:val="left" w:pos="1276"/>
      </w:tabs>
      <w:autoSpaceDE w:val="0"/>
      <w:autoSpaceDN w:val="0"/>
      <w:adjustRightInd w:val="0"/>
      <w:spacing w:after="0" w:line="240" w:lineRule="auto"/>
      <w:ind w:left="1048" w:right="228" w:hanging="228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val="en-US" w:eastAsia="de-DE"/>
    </w:rPr>
  </w:style>
  <w:style w:type="paragraph" w:customStyle="1" w:styleId="Verzeichnis41">
    <w:name w:val="Verzeichnis 41"/>
    <w:basedOn w:val="Standard"/>
    <w:next w:val="Standard"/>
    <w:autoRedefine/>
    <w:uiPriority w:val="39"/>
    <w:unhideWhenUsed/>
    <w:rsid w:val="007E248B"/>
    <w:pPr>
      <w:spacing w:after="100" w:line="276" w:lineRule="auto"/>
      <w:ind w:left="660"/>
    </w:pPr>
    <w:rPr>
      <w:rFonts w:eastAsia="Times New Roman"/>
      <w:lang w:eastAsia="de-D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7E248B"/>
    <w:pPr>
      <w:spacing w:after="100" w:line="276" w:lineRule="auto"/>
      <w:ind w:left="880"/>
    </w:pPr>
    <w:rPr>
      <w:rFonts w:eastAsia="Times New Roman"/>
      <w:lang w:eastAsia="de-DE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7E248B"/>
    <w:pPr>
      <w:spacing w:after="100" w:line="276" w:lineRule="auto"/>
      <w:ind w:left="1100"/>
    </w:pPr>
    <w:rPr>
      <w:rFonts w:eastAsia="Times New Roman"/>
      <w:lang w:eastAsia="de-DE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7E248B"/>
    <w:pPr>
      <w:spacing w:after="100" w:line="276" w:lineRule="auto"/>
      <w:ind w:left="1320"/>
    </w:pPr>
    <w:rPr>
      <w:rFonts w:eastAsia="Times New Roman"/>
      <w:lang w:eastAsia="de-DE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7E248B"/>
    <w:pPr>
      <w:spacing w:after="100" w:line="276" w:lineRule="auto"/>
      <w:ind w:left="1540"/>
    </w:pPr>
    <w:rPr>
      <w:rFonts w:eastAsia="Times New Roman"/>
      <w:lang w:eastAsia="de-DE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7E248B"/>
    <w:pPr>
      <w:spacing w:after="100" w:line="276" w:lineRule="auto"/>
      <w:ind w:left="1760"/>
    </w:pPr>
    <w:rPr>
      <w:rFonts w:eastAsia="Times New Roman"/>
      <w:lang w:eastAsia="de-DE"/>
    </w:rPr>
  </w:style>
  <w:style w:type="paragraph" w:customStyle="1" w:styleId="CM178">
    <w:name w:val="CM178"/>
    <w:basedOn w:val="Default"/>
    <w:next w:val="Default"/>
    <w:uiPriority w:val="99"/>
    <w:rsid w:val="007E248B"/>
    <w:rPr>
      <w:color w:val="auto"/>
    </w:rPr>
  </w:style>
  <w:style w:type="character" w:styleId="SchwacheHervorhebung">
    <w:name w:val="Subtle Emphasis"/>
    <w:basedOn w:val="Absatz-Standardschriftart"/>
    <w:uiPriority w:val="19"/>
    <w:qFormat/>
    <w:rsid w:val="007E248B"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7E248B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D4550B96.dotm</Template>
  <TotalTime>0</TotalTime>
  <Pages>22</Pages>
  <Words>3069</Words>
  <Characters>19335</Characters>
  <Application>Microsoft Office Word</Application>
  <DocSecurity>0</DocSecurity>
  <Lines>161</Lines>
  <Paragraphs>44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Deutscher Bundestag</Company>
  <LinksUpToDate>false</LinksUpToDate>
  <CharactersWithSpaces>22360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Deutscher Bundestag - Fachbereich WD 1</dc:creator>
  <cp:keywords/>
  <dc:description/>
  <cp:lastModifiedBy>Weege Wilhelm WD1</cp:lastModifiedBy>
  <cp:revision>3</cp:revision>
  <dcterms:created xsi:type="dcterms:W3CDTF">2016-11-25T10:22:00Z</dcterms:created>
  <dcterms:modified xsi:type="dcterms:W3CDTF">2017-07-24T15:40:00Z</dcterms:modified>
</cp:coreProperties>
</file>