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8B" w:rsidRPr="007E248B" w:rsidRDefault="007E248B" w:rsidP="007E248B">
      <w:pPr>
        <w:keepNext/>
        <w:spacing w:after="0" w:line="264" w:lineRule="atLeast"/>
        <w:outlineLvl w:val="2"/>
        <w:rPr>
          <w:rFonts w:ascii="Melior Com" w:eastAsia="Times New Roman" w:hAnsi="Melior Com" w:cs="Arial"/>
          <w:b/>
          <w:bCs/>
          <w:szCs w:val="26"/>
          <w:lang w:eastAsia="de-DE"/>
        </w:rPr>
      </w:pPr>
      <w:bookmarkStart w:id="0" w:name="_Toc317845391"/>
      <w:r w:rsidRPr="007E248B">
        <w:rPr>
          <w:rFonts w:ascii="Melior Com" w:eastAsia="Times New Roman" w:hAnsi="Melior Com" w:cs="Arial"/>
          <w:b/>
          <w:bCs/>
          <w:szCs w:val="26"/>
          <w:lang w:eastAsia="de-DE"/>
        </w:rPr>
        <w:t xml:space="preserve">Verzeichnis der </w:t>
      </w:r>
      <w:r w:rsidRPr="007E248B">
        <w:rPr>
          <w:rFonts w:ascii="Melior Com" w:eastAsia="Times New Roman" w:hAnsi="Melior Com" w:cs="Arial"/>
          <w:b/>
          <w:bCs/>
          <w:szCs w:val="32"/>
          <w:lang w:eastAsia="de-DE"/>
        </w:rPr>
        <w:t>Mitglieder</w:t>
      </w:r>
      <w:bookmarkEnd w:id="0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br/>
        <w:t>A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Ismail Abdi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Kai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Abruszat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Jens Ackermann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Marion Ackermann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Johann-Heinrich  Ahlers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Doris Ahnen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Christian Ahrendt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Detlef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Ahting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Ilse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Aigner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Hubert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Aiwanger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Jan van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Aken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Torsten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Albig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Katrin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Albsteiger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Agnes Alpers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Dieter Althaus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Althusmann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Altmaier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Katrin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Altpeter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Tarek Al-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Wazir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Katajun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Amirpur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Kerstin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Halina  Anton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Holger Apfel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Ingo  Appelt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Muhterem Aras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Ingrid Arndt-Brauer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Rainer Arnold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Hans-Jörn Arp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Christine Aschenberg-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Dugnus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Inge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Asimiadis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Peter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Aumer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Inge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Aures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Hüseyin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Avgan</w:t>
      </w:r>
      <w:proofErr w:type="spellEnd"/>
    </w:p>
    <w:p w:rsidR="007E248B" w:rsidRPr="001F723A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F723A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557336" w:rsidRPr="001F723A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1F723A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Wieland Backes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Daniel Bahr (Münster)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Baldauf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Volker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Bandmann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Dorothee Bär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Heinz-Joachim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Barchmann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Bareiß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Doris Barnett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Hans-Peter Bartels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Uwe  Bartels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Uwe Barth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Barthel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Barthle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Sören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Bartol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Dietmar Bartsch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Bärbel Bas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Sabine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Bätzing-Lichtenthäler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Günter Baumann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Ruth Baumann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Monika Baumgartner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Margarete Bause</w:t>
      </w:r>
    </w:p>
    <w:p w:rsidR="00557336" w:rsidRPr="001F723A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1F723A">
        <w:rPr>
          <w:rFonts w:ascii="Melior Com" w:eastAsia="Times New Roman" w:hAnsi="Melior Com" w:cs="Times New Roman"/>
          <w:sz w:val="18"/>
          <w:szCs w:val="18"/>
          <w:lang w:eastAsia="de-DE"/>
        </w:rPr>
        <w:t>Kurt Beck</w:t>
      </w:r>
      <w:r w:rsidR="00EE4091" w:rsidRPr="001F723A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1F723A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1F723A">
        <w:rPr>
          <w:rFonts w:ascii="Melior Com" w:eastAsia="Times New Roman" w:hAnsi="Melior Com" w:cs="Times New Roman"/>
          <w:sz w:val="18"/>
          <w:szCs w:val="18"/>
          <w:lang w:eastAsia="de-DE"/>
        </w:rPr>
        <w:t>Marieluise Beck (Bremen)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Volker Beck (Köln)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Ernst-Reinhard Beck (Reutlingen)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Dirk Becker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Horst Becker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Rainer Beckmann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Uwe Beckmeyer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Günther Beckstein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Nicola Beer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Sigrid Beer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Elfriede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Begrich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Cornelia Behm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Herbert Behrens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Fritz Behrens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Manfred Behrens (Börde)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Veronika Bellmann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Birgitt Bender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Corrado DI Benedetto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Verena Monika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Bentele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Senta Berger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Christoph Bergner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Gerlinde Berk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Otmar Bernhard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Florian Bernschneider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Beyer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Bialas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Susann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Biedefeld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Kurt Biedenkopf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Biesenbach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Bilger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Karin Binder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Lothar Binding (Heidelberg)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Clemens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Binninger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Astrid Birkhahn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Birkner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Matthias W.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Birkwald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Marianne Birthler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Mike Bischoff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Jutta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Blatzheim-Roegler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Bleser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Heidrun Bluhm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Sebastian Blumenthal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Bockhahn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Reinhold Bocklet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Claudia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Bögel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Böhlke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Maria Böhmer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Jens Böhrnsen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Bokelmann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Gerd Bollmann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Bonde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Siegfried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Borgwardt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Börnsen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Bönstrup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Bosbach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Barbara Bosch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Volker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Bouffier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Hans-Josef Bracht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Nicole Bracht-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Bendt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Brackmann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Brähmig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Brand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Ingrid  Brand-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Hückstädt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Reinhard Brandl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Brandner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Helmut Brandt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Willi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Brase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Ralf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Brauksiepe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Helge  Braun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Ludwig Georg Braun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Brede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-Hoffmann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Heike Brehmer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Breil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Ralph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Brinkhaus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Bernhard Brinkmann (Hildesheim)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Elmar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Brok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Rainer Brüderle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Agnes Brugger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Kirsten  Bruhn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Brunkhorst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Paul Brunner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Helmut Brunner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Christine Buchholz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Katrin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Budde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Eva Bulling-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Schröter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Edelgard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Bulmahn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Marco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Bülow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Martina Bunge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Ulla Burchardt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Ernst Burgbacher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Horst Burghardt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Burkert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Marco Buschmann *</w:t>
      </w:r>
    </w:p>
    <w:p w:rsid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Bernhard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Busemann</w:t>
      </w:r>
      <w:proofErr w:type="spellEnd"/>
    </w:p>
    <w:p w:rsidR="00557336" w:rsidRPr="007E248B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val="en-US"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C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Cajus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Caesar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Lorenz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Caffier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Johannes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Callsen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Sylvia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Canel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Peter Harry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Carstensen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Ralf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Christoffers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Roland Claus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Clauß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Gitta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Connemann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Viola von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Cramon-Taubadel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Petra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Crone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Sevim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Dağdelen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Brigitte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Dahlbender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Daldrup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Damerau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Danckert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Katja Claudia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Dathe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Helga Daub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Diether Dehm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Ekin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Deligöz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Philipp Delius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Emine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Demirbüken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-Wegner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Karin Denk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Deuschle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Reiner  Deutschmann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Uwe Diederichs-Seidel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Birgit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Diezel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Katharina Digel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Dinkla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Heidrun Dittrich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Bijan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Djir-Sarai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Dobrindt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Dodell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Matthias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Doht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Andrea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Dombois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Dieter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Dombrowski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Dörflinger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Patrick Döring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Dörmann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Norwin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Dorn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Katja Dörner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Dörre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Marie-Luise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Dött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Erika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Drecoll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Dreibus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Dressel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Drexler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Elvira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Drobinski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-Weiß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Wilhelm Droste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Gordan Dudas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Garrelt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Duin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Monika Düker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Dulig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Annette Düring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Sepp Dürr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Christian Dürr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Mechthild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Dyckmans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Harald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Ebner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Sebastian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Edathy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Ingo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Egloff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Siegmund Ehrmann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Roland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Eibold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Georg Eisenreich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Ellerbrock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Regina Elsner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Frank Elstner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Emmerich-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Kopatsch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Marianne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Engeser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Dagmar Enkelmann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Erdel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Gernot Erler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Ernst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Ernstberger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Jörg van Essen *</w:t>
      </w:r>
    </w:p>
    <w:p w:rsid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Karin Evers-Meyer *</w:t>
      </w:r>
    </w:p>
    <w:p w:rsidR="00043421" w:rsidRPr="00557336" w:rsidRDefault="00043421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043421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Arnulf </w:t>
      </w:r>
      <w:proofErr w:type="spellStart"/>
      <w:r w:rsidRPr="00043421">
        <w:rPr>
          <w:rFonts w:ascii="Melior Com" w:eastAsia="Times New Roman" w:hAnsi="Melior Com" w:cs="Times New Roman"/>
          <w:sz w:val="18"/>
          <w:szCs w:val="18"/>
          <w:lang w:eastAsia="de-DE"/>
        </w:rPr>
        <w:t>Frhr.von</w:t>
      </w:r>
      <w:proofErr w:type="spellEnd"/>
      <w:r w:rsidRPr="00043421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043421">
        <w:rPr>
          <w:rFonts w:ascii="Melior Com" w:eastAsia="Times New Roman" w:hAnsi="Melior Com" w:cs="Times New Roman"/>
          <w:sz w:val="18"/>
          <w:szCs w:val="18"/>
          <w:lang w:eastAsia="de-DE"/>
        </w:rPr>
        <w:t>Eyb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 Jürgen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Fahn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Bernd Faulenbach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Siegfried Faust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Hubertus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Fehring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Kirsten Fehrs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Ines Feierabend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 Feist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Konrad Felber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Hans-Josef Fell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Enak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Ferlemann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Elke Ferner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Findeiß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Ingrid Fischbach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Anni Fischer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Hartwig Fischer (Göttingen)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Dirk Fischer (Hamburg)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Axel E. Fischer (Karlsruhe-Land)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Ulrike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Flach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Flachsbarth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Steffen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Flath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Klaus-Peter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Flosbach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Ansgar-Bernhard Focke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Fograscher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Georg Fortmeier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Edgar Franke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 Franke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Herbert Frankenhauser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Freimuth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Dagmar Freitag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Freller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Frenkel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Otto Fricke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Paul K. Friedhoff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Hans-Peter Friedrich (Hof)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Maika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Friemann-Jennert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Frieser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Erich G. Fritz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Fuchs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Hans-Joachim Fuchtel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Fuhrmann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Funk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Füracker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Sylvia Gabelmann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Sigmar Gabriel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Gädechens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Wulf Gallert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Gambke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Maria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Gangloff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Garg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Gauweiler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Rico Gebhardt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Gebhart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Torsten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Geerdts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Jörg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Geerlings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Gehrcke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Kai Gehring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Geis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Edmund 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Geisen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Mevlüde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Genc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Gerdes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Evelyn Gerdes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Gerhardt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 Gerhold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Alois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Gerig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Alfons Gerling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Gerster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Geuter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Eberhard Gienger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Iris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Gleicke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Glos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Gloser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Glück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Nicole Gohlke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Reinhard Göhner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Hans-Michael Goldmann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Heinz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Golombeck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Diana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Golze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Tanja Gönner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Goppel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 Göppel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Katrin Göring-Eckardt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Gorr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Heike Göttlicher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Ulrike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Gottschalck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Eva Gottstein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Götz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Götzer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Hans-Josef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Graefen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Florian Graf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Angelika Graf (Rosenheim)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Gramkow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Granold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Greilich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Greysinger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Carola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Griehl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Kerstin Griese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Leopold Grimm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Grimm-Benne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Grindel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Gröhe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Groschek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 Groß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Gerrit Große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Clemens Große Macke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Grosse-Brömer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Annette Groth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Grübel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Manfred Grund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Rosa Grünstein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Miriam Gruß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Monika Grütters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Grüttner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Güll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Harald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Güller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Frhr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. von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Gumppenberg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Gunkel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Joachim Günther (Plauen)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Friedlinde Gurr-Hirsch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Detlef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Gürth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Guttenberger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Olav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Gutting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Gregor Gysi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Habeck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Hachen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Hans-Joachim Hacker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Hacker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Haderthauer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Marcel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Hafke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Bettina Hagedorn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Hagemann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Gert Hager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Gaby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Hagmans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Florian Hahn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Jörg-Uwe Hahn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André  Hahn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Volkmar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Halbleib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Hildegard Hamm-Brücher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Heike Hänsel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Happach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-Kasan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Stephan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Harbarth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Jürgen Hardt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Rebecca  Harms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Hartmann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Wackernheim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Haseloff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Gerda Hasselfeldt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Britta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Haßelmann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Hauk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Gaby Hauptmann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Heinz-Peter Haustein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Ingrid Heckner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Heesen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Heidel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Wilhelm Heidemann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Matthias Heider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Helmut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Heiderich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Mechthild Heil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Hubertus Heil (Peine)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Heimrich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Rosemarie  Hein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Ursula Heinen-Esser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Heinrich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Hempelmann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Barbara Hendricks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Renate Hendricks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Rudolf Henke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Henkel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Hennrich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Hendrik Hering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Bettina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Herlitzius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Winfried Hermann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Jürgen Herrmann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Florian Herrmann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Joachim Herrmann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Marc Herter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Leopold Herz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Gustav Herzog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Katja  Hessel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Heubisch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Ansgar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Heveling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Dieter Hillebrand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Gabriele Hiller-Ohm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Helmut Hinrichs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Ernst Hinsken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Hintze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Hinz (Essen)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Priska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Hinz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Herborn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Hippold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Frank Uwe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Hirche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Hirte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Hochbaum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Manuel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Höferlin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Elke Hoff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Heike Hofmann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Hofmann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Volkach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Anton Hofreiter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Inge Höger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Eva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Högl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Bärbel Höhn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Barbara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Höll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 Holmeier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Helmut Holter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Helmut Holzapfel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Franz-Josef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Holzenkamp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Ralf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Holzschuher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Birgit Homburger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Ingrid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Hönlinger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Thilo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Hoppe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Joachim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Hörster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Josef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Hovenjürgen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Inge Howe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Marcel Huber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Berthold Huber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Anette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Hübinger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Humme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Andrej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Hunko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Otto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Hünnerkopf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Hunsteger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-Petermann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Hubert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Hüppe</w:t>
      </w:r>
      <w:proofErr w:type="spellEnd"/>
    </w:p>
    <w:p w:rsid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I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Hans-Jürgen Irmer</w:t>
      </w:r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J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 Jacoby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Johann-Georg Jaeger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Jost de Jager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Ralf Jäger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Heinrich Jann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 Janz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Jarzombek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Dieter Jasper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Ulla Jelpke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Matthias Jena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Lukrezia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Jochimsen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Heike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Eleonore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Jordan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Oliver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Jörg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Jörg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Franz Josef Jung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Jung (Konstanz)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Josip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Juratovic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Egon Jüttner *</w:t>
      </w:r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Oliver Kaczmarek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Kahrs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Kerstin Kaiser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Kaiser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Bartholomäus Kalb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Hans-Werner Kammer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Heiner Kamp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Kampeter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Alois Karl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Annette Karl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Sophie Karow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Kartmann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Bernhard Kaster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Susanne Kastner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Kauch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Volker Kauder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Siegfried Kauder (Villingen-Schwenningen)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Kaufmann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Uwe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Kekeritz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Kelber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Willi Kemmler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Manfred Kern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Timm Kern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Jens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Kerstan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Katja Keul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Oliver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Keymis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Gerda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Kieninger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Roderich Kiesewetter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Memet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Kilic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Sven-Christian Kindler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Katja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Kipping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Susanne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Kitschun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Eckart von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Klaeden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Ewa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Klamt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Karl-Heinz Klare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Beate Klarsfeld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Birgit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Klaubert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Horst Klee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Hubert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Kleff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Volkmar Klein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Kleinböck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Maria  Klein-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Schmeink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Jürgen Klimke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Lars Klingbeil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Arndt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Klocke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Julia Klöckner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Rita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Klöpper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Iris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Kloppich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Hans-Ulrich Klose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Axel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Knoerig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Lutz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Knopek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Pascal Kober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Rudolf Köberle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Daniel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Köbler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Harald Koch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Roland Koch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Lothar Koch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Maritta Koch-Weser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Koczy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Koenigs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Jens Koeppen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Bärbel Kofler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Claudia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Kohde-Kilsch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 Köhler-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Offierski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Marlies Kohnle-Gros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Vincent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Kokert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Anna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Koktsidou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Heinrich L. Kolb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Manfred Kolbe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Daniela Kolbe (Leipzig)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Kompe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König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Marianne König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Gabriela König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Gudrun Kopp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Jürgen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Koppelin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Regina Kopp-Herr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Sebastian Körber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Hans-Willi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Körfges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Fritz Rudolf Körper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Knut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Korschewsky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Jan Korte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Körzell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Elisabeth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Koschorreck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Koschorrek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Hartmut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Koschyk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Kossendey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Kotting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-Uhl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Hannelore Kraft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Anette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Kramme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Annegret Kramp-Karrenbauer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Bernd Kränzle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Krauß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Jutta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Krellmann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Nicolette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Kressl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Krestel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Winfried Kretschmann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Kretschmer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Gunther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Krichbaum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Günter Krings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Oliver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Krischer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Krückel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Angelika Krüger-Leißner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Krumfuß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Agnes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Krumwiede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Rüdiger Kruse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Gamze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Kubasik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Kubicki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Leonhard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Kuckart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Bettina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Kudla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Hermann Kues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Fritz Kuhn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Stephan Kühn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 Kühn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Eva Kühne-Hörmann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Ute Kumpf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Renate Künast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Katrin Kunert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Thaddäus Kunzmann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Inge, Liselotte Kurschat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Markus Kurth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Patrick Kurth (Kyffhäuser)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Undine Kurth (Quedlinburg)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Wolfram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Kuschke</w:t>
      </w:r>
      <w:proofErr w:type="spellEnd"/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Günter Lach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Lambrecht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 A. Lamers (Heidelberg)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G.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Lämmel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Clemens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Lammerskitten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Lammert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Katharina Landgraf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 Lanfermann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Lange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Christian Lange (Backnang)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Werner Langen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Armin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Laschet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Karl-Josef Laumann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Sibylle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Laurischk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 Lauterbach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Caren  Lay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Monika Lazar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Sylvia Lehmann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Sven Lehmann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Max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Lehmer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Paul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Lehrieder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Harald Leibrecht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Sabine Leidig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Eveline Lemke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Steffi Lemke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Steffen-Claudio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Lemme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Veith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Lemmen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Jürgen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Lenders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Ralph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Lenkert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Lilli Lenz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Aloys Lenz (Hanau)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Philipp Graf von und zu Lerchenfeld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Leutert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Sabine Leutheusser-Schnarrenberger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Roger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Lewentz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 Ley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Ursula von der Leyen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Licht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Christine Lieberknecht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Liebich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Liebing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Jan Josef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Liefers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Lutz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Lienenkämper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Hubert Lienhard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Matthias Lietz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von Lindeiner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Lars  Lindemann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Constance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Lindheimer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Lindlohr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Christian Lindner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Tobias Lindner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Lindner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Lindner (Berlin)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Link (Heilbronn)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Carsten Linnemann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Rolf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Linsler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Helmut Linssen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Patricia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Lips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Burkhard Lischka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Niklas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Löbel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Werner Lohn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Löhrmann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Frank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Lortz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Brigitte Lösch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Lösekrug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-Möller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Erwin Lotter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Lötzer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Gesine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Lötzsch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Vanessa Low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Angela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Lück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Jan-Marco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Luczak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Nadja Lüders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Daniela Ludwig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Ludwig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Kirsten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Lühmann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Oliver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Luksic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Luther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Lutze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Eva Lux</w:t>
      </w:r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M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Karin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Maag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Heiko Maas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Martina Maaßen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Dennis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Maelzer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Franz Maget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Horst-Werner Maier-Hunke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Nicole Maisch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de Maizière 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Maly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Ursula Männle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Mappus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Helmuth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Markov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Caren Marks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Hans-Georg von der Marwitz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Katja Mast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Mattfeldt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Hilde Mattheis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Maurer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Gisela Mayer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Stephan Mayer (Altötting)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David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McAllister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Horst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Meierhofer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Patrick Meinhardt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Meiser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Meister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Frank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Mentrup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Dorothee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Menzner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Beate Merk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Angela Merkel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Merkel (Berlin)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Friedrich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Merz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Jessica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Messinger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Ullrich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Meßmer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Peter Meyer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Christian Meyer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Janne Friederike Meyer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Meyer-Lauber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Michalk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Michelbach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Mathias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Middelberg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Matthias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Miersch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Miesterfeldt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Georg Milbradt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  Miller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Philipp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Mißfelder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Zahra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Mohammadzadeh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Mike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Mohring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Cornelia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Möhring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Gabriele Molitor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Kornelia Möller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Katrin Möller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Monstadt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Jerzy Montag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Doro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Moritz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Marlene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Mortler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Mehrdad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Mostofizadeh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Niema Movassat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Jan Mücke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Eleonore Mühlbauer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Gerd Müller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Emilia Müller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Müller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Müller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Petra Müller (Aachen)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Müller (Erlangen)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Rolf Müller (Gelnhausen)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Kerstin Müller (Köln)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Beate Müller-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Gemmeke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Burkhardt Müller-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Sönksen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Martina Münch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Heidemarie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Mundlos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Franz Müntefering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Philipp Murmann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Dietmar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Muscheid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Rolf Mützenich *</w:t>
      </w:r>
    </w:p>
    <w:p w:rsidR="00043421" w:rsidRPr="00557336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val="en-US" w:eastAsia="de-DE"/>
        </w:rPr>
      </w:pPr>
      <w:r w:rsidRPr="00557336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Naaß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Doris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Nack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Jens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Nacke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Nahles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Nelius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Ursula Nelles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Nešković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Ingrid Nestle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Anna Neuhof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 Neumann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Bernd Neumann (Bremen)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Neumann (Lausitz)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Julian Nida-Rümelin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Dirk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Niebel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Niebler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Ralf Niermann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Claudine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Nierth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Nieszery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Dietmar Nietan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Manfred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Nink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Harald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Noack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Michaela Noll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Nord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Konstantin von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Notz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Omid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Nouripour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Nüßlein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Franz Obermeier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Bilkay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Öney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Oppermann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Ortel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Friedrich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Ostendorff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Margret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Osterloh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Eduard Oswald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Hermann E.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Ott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Jochen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Ott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Henning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Otte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Hans-Joachim Otto (Frankfurt)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Cem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Özdemir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Aygül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Özkan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Aydan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Özoğuz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P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Claus Paal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Manfred Palmen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Gerhard Papke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Jochen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Partsch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Udo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Pastörs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Petra Pau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lastRenderedPageBreak/>
        <w:t>Michael Paul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Josefine Paul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 Paula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Lisa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Paus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Rita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Pawelski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Jens Petermann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Petzold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Helmut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Peuser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Hans-Ulrich Pfaffmann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Joachim Pfeiffer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Sibylle Pfeiffer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Pflug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Beatrix Philipp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Marion Philipp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Piazolo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Anja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Cornelia Pieper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Gisela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Piltz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Richard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Pitterle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Piwarz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Matthias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Platzeck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Yvonne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Ploetz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Ronald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Pofalla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Christoph Poland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Filiz Polat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Ruprecht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Polenz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Jörg von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Polheim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Uwe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Polkaehn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Eckhard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Pols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Ramona Pop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Ulrike Poppe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Poreski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Carsten  Pörksen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Joachim Poß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Post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Brigitte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Pothmer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Hans-Gert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Pöttering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Preuß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Wilhelm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Priesmeier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Priggen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Hedwig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Prinz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Matthias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Pröfrock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Florian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Pronold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 Josef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Pschierer</w:t>
      </w:r>
      <w:proofErr w:type="spellEnd"/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Sascha Raabe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Thomas Rachel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Sigrid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Rakow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Bodo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Ramelow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Ramsauer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Günther Ramsauer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Patrick Rapp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Christof Rasche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Ratjen-Damerau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Rau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Mechthild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Rawert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Rebmann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Eckhardt Rehberg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Otto Rehhagel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Katherina Reiche (Potsdam)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Gerold Reichenbach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Reichwaldt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Clemens Reif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Christian Reif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Carola Reimann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Birgit Reinemund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Tobias Reiß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Remmel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Ingrid Remmers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Florian Rentsch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 Hermann Reschke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Herbert Reul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Josef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Rid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Lothar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Riebsamen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Theresia Riedmaier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 Rief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Riegert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 Riesenhuber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Rinderspacher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Rivoir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Sönke Rix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René Rock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Jörg Rohde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Röhlinger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Sabine Röhrbein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 Rolfes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 Rombach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 Romberg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Römer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Johannes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Röring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Philipp Rösler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René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Röspel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Rößle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Matthias Rößler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Ernst Dieter Rossmann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Tabea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Rößner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Petra Roth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Claudia Roth (Augsburg)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Karin Roth (Esslingen)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Roth (Heringen)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Röttgen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Röwekamp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Jutta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Rübke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Christian Ruck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Erwin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Rüddel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Kerstin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Rudek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Günter Rudolph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Rudrof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Cornelia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Ruhkemper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Hans-Ulrich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Rülke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Runge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Ruppert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Marlene Rupprecht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Tuchenbach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Albert Rupprecht (Weiden)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Norwich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Rüße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Jürgen Rüttgers</w:t>
      </w:r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Sackmann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Krista Sager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Saigge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Raed Saleh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Dieter Salomon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Sander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Björn Sänger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Manuel Sarrazin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Malte Sartorius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Anton Schaaf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Axel Schäfer (Bochum)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Paul Schäfer (Köln)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Anita Schäfer (Saalstadt)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Thorsten Schäfer-Gümbel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Schäffler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Elisabeth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Scharfenberg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Schäuble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Hartmut  Schauerte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Fürst zu  Schaumburg-Lippe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Annette Schavan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Bernd Scheelen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Brigitte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Scherb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Heidemarie Scheuch-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Paschkewitz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Scheuer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Gerhard Schick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Marianne Schieder (Schwandorf)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Werner Schieder (Weiden)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Schiewerling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Anja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Schillhaneck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Schindler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Tankred Schipanski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Schirmbeck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Schlecht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Barbara Schleicher-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Rothmund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Schlie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Schmeltzer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Viktoria Schmid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Nils Schmid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Georg Schmid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Frithjof Schmidt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Schmidt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Ulla Schmidt (Aachen)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Silvia Schmidt (Eisleben)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Christian Schmidt (Fürth)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Claus Schmiedel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Schmitt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Heinz-Hermann Schnabel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Schneck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Schneider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Harald Schneider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Carsten Schneider (Erfurt)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Herbert Schneiders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Charlotte Schneidewind-Hartnagel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Walter Schnell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Patrick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Schnieder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Christoph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Schnurr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Andreas Schockenhoff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Olaf Scholz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Nadine Schön (St. Wendel)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Jörg Schönbohm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Heiner Schönecke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Verone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Schöninger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Corinnna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Schönwetter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Theresa Schopper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Schoser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Schostok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Angelika Schöttler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Ottmar Schreiner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Felix Schreiner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Kerstin Schreyer-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Stäblein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Ole Schröder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André Schröder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Kristina Schröder (Wiesbaden)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August Schuler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Schulhoff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Bernhard Schulte-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Drüggelte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 Schultheis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Jimmy Schulz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Martin Schulz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Swen Schulz (Spandau)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Kordula Schulz-Asche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Svenja Schulze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Christina Schulze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Föcking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Uwe Schummer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Ewald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Schurer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Marina Schuster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Armin Schuster (Weil am Rhein)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Schwabe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Uwe Schwabe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Schwanholz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Rolf Schwanitz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Schwartze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Rita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Schwarzelühr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-Sutter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Alice Schwarzer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Erik Schweickert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Schweitzer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Manuela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Schwesig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Horst Seehofer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Detlev Seeliger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Regina Seeringer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Segbers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Cornelia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Seibeld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Detlef Seif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Ilja Seifert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Selle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Erwin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Sellering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Reinhold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Sendker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Kathrin Senger-Schäfer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Kay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Senius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Patrick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Sensburg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121FB4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121FB4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Andrea </w:t>
      </w:r>
      <w:proofErr w:type="spellStart"/>
      <w:r w:rsidRPr="00121FB4">
        <w:rPr>
          <w:rFonts w:ascii="Melior Com" w:eastAsia="Times New Roman" w:hAnsi="Melior Com" w:cs="Times New Roman"/>
          <w:sz w:val="18"/>
          <w:szCs w:val="18"/>
          <w:lang w:val="en-US" w:eastAsia="de-DE"/>
        </w:rPr>
        <w:t>Seubert</w:t>
      </w:r>
      <w:proofErr w:type="spellEnd"/>
    </w:p>
    <w:p w:rsidR="00557336" w:rsidRPr="00121FB4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121FB4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Raju Sharma *</w:t>
      </w:r>
    </w:p>
    <w:p w:rsidR="00557336" w:rsidRPr="00121FB4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gramStart"/>
      <w:r w:rsidRPr="00121FB4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Bernd  </w:t>
      </w:r>
      <w:proofErr w:type="spellStart"/>
      <w:r w:rsidRPr="00121FB4">
        <w:rPr>
          <w:rFonts w:ascii="Melior Com" w:eastAsia="Times New Roman" w:hAnsi="Melior Com" w:cs="Times New Roman"/>
          <w:sz w:val="18"/>
          <w:szCs w:val="18"/>
          <w:lang w:val="en-US" w:eastAsia="de-DE"/>
        </w:rPr>
        <w:t>Sibler</w:t>
      </w:r>
      <w:proofErr w:type="spellEnd"/>
      <w:proofErr w:type="gram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Bernd Siebert 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Carsten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Sieling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Silberhorn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Simmling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Heide  Simonis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Roland Sing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Singhammer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Eberhard Sinner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Petra Sitte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Edith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Sitzmann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Judith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Skudelny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Ursula Sladek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Markus Söder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Hermann Otto Solms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Sommer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Ludwig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Spaenle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Jens Spahn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Lothar Späth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Joachim Spatz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Lena Sophie Spies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Anke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Spoorendonk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Iris Spranger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Friede Springer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Willi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Stächele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Diana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Stachowitz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Max Stadler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Harald Stadler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Torsten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Staffeldt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Linda Stahl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Barbara Stamm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Dorothee Stapelfeldt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Britta Stark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Statzkowski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Carola Stauche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Steffel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Sonja  Steffen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Barbara Steffens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Ralf  Stegner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Christa Steiger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Erika Steinbach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Peer Steinbrück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Dorothea Steiner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Kersten Steinke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Frank-Walter Steinmeier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Sternberg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Frhr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. von Stetten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Dieter Stier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André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Stinka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Stinner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Stoch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Edmund Stoiber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Monika Stolz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Gero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Storjohann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Thomas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Stotko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Marlies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Stotz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Stephan Stracke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Christoph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Strässer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Max Straubinger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Max Strehle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Strengmann-Kuhn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Strenz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Günter-Helge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Strickstrack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Hans-Christian Ströbele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Thomas Strobl (Heilbronn)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Simone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Strohmayr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Lena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Strothmann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Alice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Ströver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Sabine  Stüber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Stübgen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Daniel Sturm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Katja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Suding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Frank Sundermann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Süßmair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Barbara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Syrbe</w:t>
      </w:r>
      <w:proofErr w:type="spellEnd"/>
    </w:p>
    <w:p w:rsidR="00043421" w:rsidRPr="007B4B4E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B4B4E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Kerstin Tack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Anita Tack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Kirsten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Tackmann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Brigitte Take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Hakan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Taş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Tauber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Frank Tempel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Harald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Terpe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Erwin Teufel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Linda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Teuteberg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Tobias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Thalhammer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Hedi Thelen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Daniel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Themann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Heinz-Peter Thiel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Ulf Thiele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Thierse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Stephan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Thomae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Franz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Thönnes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Alexander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Throm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Björn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Thümler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 Tiefensee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Stanislaw Tillich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Antje Tillmann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Herlich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Marie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Todsen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-Reese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Florian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Toncar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gram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Markus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Töns</w:t>
      </w:r>
      <w:proofErr w:type="spellEnd"/>
      <w:proofErr w:type="gram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Ulrich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Töpfer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Serkan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Tören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André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Trepoll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Tressel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Jürgen Trittin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Axel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Troost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043421" w:rsidRPr="00043421" w:rsidRDefault="00043421" w:rsidP="00043421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val="en-US" w:eastAsia="de-DE"/>
        </w:rPr>
      </w:pPr>
      <w:r w:rsidRPr="00043421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U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Ude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Hans-Peter Uhl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Eckhard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Uhlenberg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Alexander Ulrich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Joachim Unterländer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Franz Untersteller</w:t>
      </w:r>
    </w:p>
    <w:p w:rsidR="00043421" w:rsidRPr="00043421" w:rsidRDefault="00043421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043421">
        <w:rPr>
          <w:rFonts w:ascii="Melior Com" w:eastAsia="Times New Roman" w:hAnsi="Melior Com" w:cs="Times New Roman"/>
          <w:b/>
          <w:sz w:val="30"/>
          <w:szCs w:val="30"/>
          <w:lang w:eastAsia="de-DE"/>
        </w:rPr>
        <w:t>V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Arnold Vaatz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Juliane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Vees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Rüdiger Veit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Carola Veit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Elisabeth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Veldhues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 Christina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Verpoorten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Astrid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Vockert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Hans-Jochen  Vogel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Bernhard Vogel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Volkmar  Vogel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Kleinsaara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Johannes Vogel (Lüdenscheid)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Stefanie Vogelsang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Kathrin Vogler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Ute Vogt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Petra Vogt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Eva-Maria Voigt-Küppers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Daniel Volk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Marlies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Volkmer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Sven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Volmering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Johanna Voß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Margret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Vosseler</w:t>
      </w:r>
      <w:proofErr w:type="spellEnd"/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 Astrid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>Voßhoff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Voussem</w:t>
      </w:r>
      <w:proofErr w:type="spellEnd"/>
    </w:p>
    <w:p w:rsidR="00043421" w:rsidRPr="00043421" w:rsidRDefault="00043421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043421">
        <w:rPr>
          <w:rFonts w:ascii="Melior Com" w:eastAsia="Times New Roman" w:hAnsi="Melior Com" w:cs="Times New Roman"/>
          <w:b/>
          <w:sz w:val="30"/>
          <w:szCs w:val="30"/>
          <w:lang w:eastAsia="de-DE"/>
        </w:rPr>
        <w:t>W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Johann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Wadephul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Sahra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Wagenknecht</w:t>
      </w:r>
      <w:proofErr w:type="spellEnd"/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Daniela Wagner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Andrea Wagner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lastRenderedPageBreak/>
        <w:t>Christean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Wagner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Lahntal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)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Theo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Waigel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Tobias Wald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Theresia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Walser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Beate Walter-Rosenheimer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Marco Wanderwitz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Warminski-Leitheußer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Sabine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Waschke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Ulrich Watermann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Halina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Wawzyniak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Manfred Weber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Christian Weber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Konrad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Weckerle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Kai Wegner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Horst Wehner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Michael Weigand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Stephan Weil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Adolf Weiland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Karlheinz Weimar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Harald Weinberg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Marcus Weinberg (Hamburg)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Weisbrich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Nora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Weisbrod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Rüdiger Weiß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Matthäus  Weiß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Weiß (Emmendingen) *</w:t>
      </w:r>
    </w:p>
    <w:p w:rsidR="00557336" w:rsidRPr="007B4B4E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B4B4E">
        <w:rPr>
          <w:rFonts w:ascii="Melior Com" w:eastAsia="Times New Roman" w:hAnsi="Melior Com" w:cs="Times New Roman"/>
          <w:sz w:val="18"/>
          <w:szCs w:val="18"/>
          <w:lang w:val="en-US" w:eastAsia="de-DE"/>
        </w:rPr>
        <w:t>Sabine Weiss (Wesel I)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Hans Well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Ingo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Wellenreuther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Karl-Georg Wellmann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Norbert Wellmann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Stefan Wenzel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Katrin Werner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Dietrich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Wersich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Guido Westerwelle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Silke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Weyberg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Wichtel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Andrea Wicklein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Kurt Widmaier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Jutta Widmann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Annette Widmann-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Mauz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Heidemarie Wieczorek-Zeul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Dieter Wiefelspütz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Wieland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Beate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Wilding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Klaus-Peter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Willsch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Valerie Wilms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Uta Windisch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Elisabeth Winkelmeier-Becker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 Philip Winkler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Peter Winter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Claudia Winterstein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Josef Wirtz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Volker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Wissing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Oliver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Wittke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Ralf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Witzel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Dagmar G.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Wöhrl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Dietmar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Woidke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Guido Wolf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Ingo Wolf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gram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Katharina  Wolff</w:t>
      </w:r>
      <w:proofErr w:type="gram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Karin Wolff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Hartfrid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Wolff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Rems-Murr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lastRenderedPageBreak/>
        <w:t>Waltraud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Wolff (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Wolmirstedt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val="en-US" w:eastAsia="de-DE"/>
        </w:rPr>
        <w:t>)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Ludwig Wörner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Sönke Wortmann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Wowereit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Otto  Wulff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Jörn Wunderlich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Julian Würtenberger 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Hendrik Wüst</w:t>
      </w:r>
    </w:p>
    <w:p w:rsidR="00043421" w:rsidRPr="00043421" w:rsidRDefault="00043421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043421">
        <w:rPr>
          <w:rFonts w:ascii="Melior Com" w:eastAsia="Times New Roman" w:hAnsi="Melior Com" w:cs="Times New Roman"/>
          <w:b/>
          <w:sz w:val="30"/>
          <w:szCs w:val="30"/>
          <w:lang w:eastAsia="de-DE"/>
        </w:rPr>
        <w:t>Y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Ibrahim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Yetim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Gülistan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Yüksel</w:t>
      </w:r>
    </w:p>
    <w:p w:rsidR="00043421" w:rsidRPr="00043421" w:rsidRDefault="00043421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043421">
        <w:rPr>
          <w:rFonts w:ascii="Melior Com" w:eastAsia="Times New Roman" w:hAnsi="Melior Com" w:cs="Times New Roman"/>
          <w:b/>
          <w:sz w:val="30"/>
          <w:szCs w:val="30"/>
          <w:lang w:eastAsia="de-DE"/>
        </w:rPr>
        <w:t>Z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Uta Zapf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Zastrow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Klaus Zeh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Zeil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Otto Zeitler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Dagmar Ziegler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 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Zierold</w:t>
      </w:r>
      <w:proofErr w:type="spellEnd"/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Matthias Zimmer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Sabine Zimmermann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Pia-Beate Zimmermann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Helga Zimmermann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Wolfgang Zöller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Manfred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Zöllmer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Willi </w:t>
      </w:r>
      <w:proofErr w:type="spellStart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Zylajew</w:t>
      </w:r>
      <w:proofErr w:type="spellEnd"/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*</w:t>
      </w:r>
    </w:p>
    <w:p w:rsidR="00557336" w:rsidRPr="00557336" w:rsidRDefault="00557336" w:rsidP="00557336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557336">
        <w:rPr>
          <w:rFonts w:ascii="Melior Com" w:eastAsia="Times New Roman" w:hAnsi="Melior Com" w:cs="Times New Roman"/>
          <w:sz w:val="18"/>
          <w:szCs w:val="18"/>
          <w:lang w:eastAsia="de-DE"/>
        </w:rPr>
        <w:t>Brigitte Zypries *</w:t>
      </w:r>
    </w:p>
    <w:p w:rsidR="00557336" w:rsidRPr="00557336" w:rsidRDefault="00557336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</w:p>
    <w:p w:rsidR="007B4B4E" w:rsidRDefault="007B4B4E"/>
    <w:sectPr w:rsidR="007B4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4E" w:rsidRDefault="007B4B4E" w:rsidP="007E248B">
      <w:pPr>
        <w:spacing w:after="0" w:line="240" w:lineRule="auto"/>
      </w:pPr>
      <w:r>
        <w:separator/>
      </w:r>
    </w:p>
  </w:endnote>
  <w:endnote w:type="continuationSeparator" w:id="0">
    <w:p w:rsidR="007B4B4E" w:rsidRDefault="007B4B4E" w:rsidP="007E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4E" w:rsidRDefault="007B4B4E">
    <w:pPr>
      <w:pStyle w:val="Fuzeile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4E" w:rsidRDefault="001F723A" w:rsidP="001F723A">
    <w:pPr>
      <w:pStyle w:val="Fuzeile"/>
      <w:framePr w:wrap="around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4E" w:rsidRDefault="007B4B4E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4E" w:rsidRDefault="007B4B4E" w:rsidP="007E248B">
      <w:pPr>
        <w:spacing w:after="0" w:line="240" w:lineRule="auto"/>
      </w:pPr>
      <w:r>
        <w:separator/>
      </w:r>
    </w:p>
  </w:footnote>
  <w:footnote w:type="continuationSeparator" w:id="0">
    <w:p w:rsidR="007B4B4E" w:rsidRDefault="007B4B4E" w:rsidP="007E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4E" w:rsidRDefault="007B4B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1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7B4B4E" w:rsidRPr="007B4B4E" w:rsidTr="007B4B4E">
      <w:tc>
        <w:tcPr>
          <w:tcW w:w="9062" w:type="dxa"/>
        </w:tcPr>
        <w:p w:rsidR="007B4B4E" w:rsidRPr="007B4B4E" w:rsidRDefault="007B4B4E" w:rsidP="007B4B4E">
          <w:pPr>
            <w:tabs>
              <w:tab w:val="center" w:pos="4536"/>
              <w:tab w:val="right" w:pos="9072"/>
            </w:tabs>
            <w:jc w:val="center"/>
            <w:rPr>
              <w:rFonts w:ascii="Melior Com" w:eastAsia="Calibri" w:hAnsi="Melior Com" w:cs="Times New Roman"/>
              <w:szCs w:val="24"/>
            </w:rPr>
          </w:pPr>
          <w:r w:rsidRPr="007B4B4E">
            <w:rPr>
              <w:rFonts w:ascii="Melior Com" w:eastAsia="Calibri" w:hAnsi="Melior Com" w:cs="Times New Roman"/>
              <w:szCs w:val="24"/>
            </w:rPr>
            <w:t>15. Bundesversammlung 18. März 2012</w:t>
          </w:r>
        </w:p>
      </w:tc>
    </w:tr>
  </w:tbl>
  <w:p w:rsidR="007B4B4E" w:rsidRPr="007B4B4E" w:rsidRDefault="007B4B4E" w:rsidP="007B4B4E">
    <w:pPr>
      <w:tabs>
        <w:tab w:val="center" w:pos="4536"/>
        <w:tab w:val="right" w:pos="9072"/>
      </w:tabs>
      <w:spacing w:after="0" w:line="240" w:lineRule="auto"/>
      <w:rPr>
        <w:rFonts w:ascii="Melior Com" w:eastAsia="Times New Roman" w:hAnsi="Melior Com" w:cs="Times New Roman"/>
        <w:szCs w:val="24"/>
        <w:lang w:eastAsia="de-DE"/>
      </w:rPr>
    </w:pPr>
  </w:p>
  <w:p w:rsidR="007B4B4E" w:rsidRPr="007E248B" w:rsidRDefault="007B4B4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4E" w:rsidRDefault="007B4B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8B"/>
    <w:rsid w:val="00043421"/>
    <w:rsid w:val="00121FB4"/>
    <w:rsid w:val="001F723A"/>
    <w:rsid w:val="002F5FEB"/>
    <w:rsid w:val="00557336"/>
    <w:rsid w:val="007B4B4E"/>
    <w:rsid w:val="007E248B"/>
    <w:rsid w:val="008860C2"/>
    <w:rsid w:val="00BC0F71"/>
    <w:rsid w:val="00EE4091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165F50-28AA-4E33-9CAC-AA1DF66A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E248B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E248B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E248B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E248B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E248B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E248B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7E248B"/>
  </w:style>
  <w:style w:type="paragraph" w:styleId="Kopfzeile">
    <w:name w:val="header"/>
    <w:basedOn w:val="Standard"/>
    <w:link w:val="KopfzeileZchn"/>
    <w:uiPriority w:val="99"/>
    <w:rsid w:val="007E248B"/>
    <w:pPr>
      <w:spacing w:after="0" w:line="240" w:lineRule="auto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248B"/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Fuzeile">
    <w:name w:val="footer"/>
    <w:basedOn w:val="Standard"/>
    <w:link w:val="FuzeileZchn"/>
    <w:rsid w:val="007E248B"/>
    <w:pPr>
      <w:framePr w:w="9866" w:vSpace="284" w:wrap="around" w:hAnchor="text" w:yAlign="bottom"/>
      <w:pBdr>
        <w:top w:val="single" w:sz="4" w:space="5" w:color="auto"/>
      </w:pBdr>
      <w:tabs>
        <w:tab w:val="center" w:pos="4536"/>
        <w:tab w:val="right" w:pos="9072"/>
      </w:tabs>
      <w:spacing w:after="0" w:line="210" w:lineRule="atLeast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7E248B"/>
    <w:rPr>
      <w:rFonts w:ascii="Melior Com" w:eastAsia="Times New Roman" w:hAnsi="Melior Com" w:cs="Times New Roman"/>
      <w:sz w:val="18"/>
      <w:szCs w:val="24"/>
      <w:lang w:eastAsia="de-DE"/>
    </w:rPr>
  </w:style>
  <w:style w:type="character" w:styleId="Seitenzahl">
    <w:name w:val="page number"/>
    <w:basedOn w:val="Absatz-Standardschriftart"/>
    <w:rsid w:val="007E248B"/>
  </w:style>
  <w:style w:type="paragraph" w:customStyle="1" w:styleId="Betreff">
    <w:name w:val="Betreff"/>
    <w:basedOn w:val="Standard"/>
    <w:next w:val="Standard"/>
    <w:rsid w:val="007E248B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styleId="Tabellenraster">
    <w:name w:val="Table Grid"/>
    <w:basedOn w:val="NormaleTabelle"/>
    <w:uiPriority w:val="39"/>
    <w:rsid w:val="007E248B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7E248B"/>
    <w:pPr>
      <w:framePr w:wrap="around" w:hAnchor="page" w:x="1368"/>
      <w:ind w:left="1701" w:hanging="1701"/>
    </w:pPr>
  </w:style>
  <w:style w:type="paragraph" w:styleId="Aufzhlungszeichen">
    <w:name w:val="List Bullet"/>
    <w:aliases w:val="Auf1"/>
    <w:basedOn w:val="Standard"/>
    <w:qFormat/>
    <w:rsid w:val="007E248B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7E248B"/>
    <w:tblPr/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7E248B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E248B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E248B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7E248B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7E248B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7E248B"/>
    <w:rPr>
      <w:b/>
      <w:bCs/>
    </w:rPr>
  </w:style>
  <w:style w:type="paragraph" w:customStyle="1" w:styleId="FuzeileDatum">
    <w:name w:val="Fußzeile (Datum)"/>
    <w:basedOn w:val="Fuzeile"/>
    <w:next w:val="Fuzeile"/>
    <w:rsid w:val="007E248B"/>
    <w:pPr>
      <w:framePr w:wrap="around"/>
      <w:spacing w:after="210"/>
    </w:pPr>
    <w:rPr>
      <w:b/>
    </w:rPr>
  </w:style>
  <w:style w:type="paragraph" w:styleId="Untertitel">
    <w:name w:val="Subtitle"/>
    <w:basedOn w:val="Titel"/>
    <w:link w:val="UntertitelZchn"/>
    <w:uiPriority w:val="11"/>
    <w:qFormat/>
    <w:rsid w:val="007E248B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248B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7E248B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7E248B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7E248B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48B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7E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E24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7E248B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248B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E248B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7E248B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E248B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E2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7E248B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7E248B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7E248B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E248B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7E248B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7E248B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7E248B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7E248B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E248B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7E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7E248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7E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7E24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7E248B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7E248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7E248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7E248B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7E248B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7E248B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7E248B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7E248B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7E248B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7E248B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7E248B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7E248B"/>
    <w:rPr>
      <w:b/>
      <w:bCs/>
      <w:i/>
      <w:iCs/>
      <w:color w:val="4F81BD"/>
    </w:rPr>
  </w:style>
  <w:style w:type="paragraph" w:customStyle="1" w:styleId="J2">
    <w:name w:val="J2"/>
    <w:basedOn w:val="Standard"/>
    <w:rsid w:val="007E248B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7E248B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7E248B"/>
  </w:style>
  <w:style w:type="paragraph" w:customStyle="1" w:styleId="i2">
    <w:name w:val="i2"/>
    <w:basedOn w:val="i1"/>
    <w:rsid w:val="007E248B"/>
  </w:style>
  <w:style w:type="paragraph" w:customStyle="1" w:styleId="i3">
    <w:name w:val="i3"/>
    <w:basedOn w:val="i1"/>
    <w:rsid w:val="007E248B"/>
  </w:style>
  <w:style w:type="paragraph" w:customStyle="1" w:styleId="i4">
    <w:name w:val="i4"/>
    <w:basedOn w:val="i3"/>
    <w:rsid w:val="007E248B"/>
  </w:style>
  <w:style w:type="paragraph" w:customStyle="1" w:styleId="i5">
    <w:name w:val="i5"/>
    <w:basedOn w:val="i4"/>
    <w:rsid w:val="007E248B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7E248B"/>
  </w:style>
  <w:style w:type="paragraph" w:customStyle="1" w:styleId="i1f">
    <w:name w:val="i1f"/>
    <w:basedOn w:val="i1"/>
    <w:rsid w:val="007E248B"/>
  </w:style>
  <w:style w:type="paragraph" w:customStyle="1" w:styleId="ia1">
    <w:name w:val="ia1"/>
    <w:basedOn w:val="i1"/>
    <w:rsid w:val="007E248B"/>
  </w:style>
  <w:style w:type="paragraph" w:customStyle="1" w:styleId="ia4">
    <w:name w:val="ia4"/>
    <w:basedOn w:val="i1"/>
    <w:rsid w:val="007E248B"/>
  </w:style>
  <w:style w:type="paragraph" w:customStyle="1" w:styleId="r">
    <w:name w:val="r"/>
    <w:basedOn w:val="Standard"/>
    <w:rsid w:val="007E248B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7E248B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7E248B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7E248B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7E248B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7E248B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7E248B"/>
    <w:pPr>
      <w:ind w:firstLine="0"/>
    </w:pPr>
  </w:style>
  <w:style w:type="paragraph" w:customStyle="1" w:styleId="f">
    <w:name w:val="f"/>
    <w:basedOn w:val="Standard"/>
    <w:rsid w:val="007E248B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7E248B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7E248B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7E248B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7E24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7E248B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7E248B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7E248B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7E248B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7E248B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7E248B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7E248B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7E248B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7E248B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7E248B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7E248B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7E248B"/>
  </w:style>
  <w:style w:type="paragraph" w:customStyle="1" w:styleId="j">
    <w:name w:val="j"/>
    <w:basedOn w:val="s3"/>
    <w:rsid w:val="007E248B"/>
  </w:style>
  <w:style w:type="paragraph" w:customStyle="1" w:styleId="i1-1">
    <w:name w:val="i1-1"/>
    <w:basedOn w:val="i1"/>
    <w:rsid w:val="007E248B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7E248B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7E248B"/>
    <w:pPr>
      <w:spacing w:before="480"/>
    </w:pPr>
    <w:rPr>
      <w:b/>
    </w:rPr>
  </w:style>
  <w:style w:type="paragraph" w:customStyle="1" w:styleId="a2">
    <w:name w:val="a2"/>
    <w:basedOn w:val="a1"/>
    <w:rsid w:val="007E248B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7E248B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7E248B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7E248B"/>
    <w:pPr>
      <w:spacing w:before="120"/>
      <w:jc w:val="both"/>
    </w:pPr>
  </w:style>
  <w:style w:type="paragraph" w:customStyle="1" w:styleId="impressum">
    <w:name w:val="impressum"/>
    <w:basedOn w:val="NurText"/>
    <w:rsid w:val="007E248B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7E248B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7E248B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7E248B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7E248B"/>
    <w:pPr>
      <w:jc w:val="both"/>
    </w:pPr>
  </w:style>
  <w:style w:type="paragraph" w:customStyle="1" w:styleId="g8">
    <w:name w:val="g8"/>
    <w:basedOn w:val="g"/>
    <w:rsid w:val="007E248B"/>
    <w:rPr>
      <w:sz w:val="16"/>
    </w:rPr>
  </w:style>
  <w:style w:type="paragraph" w:customStyle="1" w:styleId="ZDatum">
    <w:name w:val="Z_Datum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7E248B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7E248B"/>
    <w:rPr>
      <w:b/>
      <w:i/>
    </w:rPr>
  </w:style>
  <w:style w:type="character" w:customStyle="1" w:styleId="Kursiv">
    <w:name w:val="Kursiv"/>
    <w:rsid w:val="007E248B"/>
    <w:rPr>
      <w:i/>
    </w:rPr>
  </w:style>
  <w:style w:type="paragraph" w:customStyle="1" w:styleId="ALJa-Nein-Enth">
    <w:name w:val="AL_Ja-Nein-Enth"/>
    <w:basedOn w:val="Standard"/>
    <w:rsid w:val="007E248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7E248B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7E248B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7E248B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7E248B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7E248B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7E248B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7E248B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7E248B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7E248B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7E248B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7E248B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7E248B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7E248B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7E248B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7E248B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7E248B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7E248B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7E248B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7E248B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7E248B"/>
    <w:rPr>
      <w:vertAlign w:val="superscript"/>
    </w:rPr>
  </w:style>
  <w:style w:type="character" w:customStyle="1" w:styleId="Tiefgestellt">
    <w:name w:val="Tiefgestellt"/>
    <w:rsid w:val="007E248B"/>
    <w:rPr>
      <w:vertAlign w:val="subscript"/>
    </w:rPr>
  </w:style>
  <w:style w:type="character" w:customStyle="1" w:styleId="Times-Normal">
    <w:name w:val="Times-Normal"/>
    <w:rsid w:val="007E248B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7E248B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7E248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7E248B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7E248B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7E248B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7E248B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7E248B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7E248B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7E248B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7E248B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7E248B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7E248B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7E248B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7E248B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7E248B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7E248B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7E248B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7E248B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7E248B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7E248B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7E248B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7E248B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7E248B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7E248B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7E248B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7E248B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7E248B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7E248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E248B"/>
    <w:rPr>
      <w:i/>
      <w:iCs/>
      <w:color w:val="5B9BD5" w:themeColor="accent1"/>
    </w:rPr>
  </w:style>
  <w:style w:type="table" w:customStyle="1" w:styleId="Tabellenraster1">
    <w:name w:val="Tabellenraster1"/>
    <w:basedOn w:val="NormaleTabelle"/>
    <w:next w:val="Tabellenraster"/>
    <w:uiPriority w:val="39"/>
    <w:rsid w:val="007B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5ABE6883.dotm</Template>
  <TotalTime>0</TotalTime>
  <Pages>21</Pages>
  <Words>2947</Words>
  <Characters>18567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21472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6</cp:revision>
  <dcterms:created xsi:type="dcterms:W3CDTF">2016-11-28T14:50:00Z</dcterms:created>
  <dcterms:modified xsi:type="dcterms:W3CDTF">2017-07-24T15:41:00Z</dcterms:modified>
</cp:coreProperties>
</file>