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48B" w:rsidRPr="007E248B" w:rsidRDefault="007E248B" w:rsidP="007E248B">
      <w:pPr>
        <w:keepNext/>
        <w:spacing w:after="0" w:line="264" w:lineRule="atLeast"/>
        <w:outlineLvl w:val="2"/>
        <w:rPr>
          <w:rFonts w:ascii="Melior Com" w:eastAsia="Times New Roman" w:hAnsi="Melior Com" w:cs="Arial"/>
          <w:b/>
          <w:bCs/>
          <w:szCs w:val="26"/>
          <w:lang w:eastAsia="de-DE"/>
        </w:rPr>
      </w:pPr>
      <w:bookmarkStart w:id="0" w:name="_Toc317845391"/>
      <w:r w:rsidRPr="007E248B">
        <w:rPr>
          <w:rFonts w:ascii="Melior Com" w:eastAsia="Times New Roman" w:hAnsi="Melior Com" w:cs="Arial"/>
          <w:b/>
          <w:bCs/>
          <w:szCs w:val="26"/>
          <w:lang w:eastAsia="de-DE"/>
        </w:rPr>
        <w:t xml:space="preserve">Verzeichnis der </w:t>
      </w:r>
      <w:r w:rsidRPr="007E248B">
        <w:rPr>
          <w:rFonts w:ascii="Melior Com" w:eastAsia="Times New Roman" w:hAnsi="Melior Com" w:cs="Arial"/>
          <w:b/>
          <w:bCs/>
          <w:szCs w:val="32"/>
          <w:lang w:eastAsia="de-DE"/>
        </w:rPr>
        <w:t>Mitglieder</w:t>
      </w:r>
      <w:bookmarkEnd w:id="0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b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br/>
        <w:t>A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Adasch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Gerhard Aden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Doris Ahnen 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Ilse Aigner </w:t>
      </w:r>
    </w:p>
    <w:p w:rsid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Jan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Aken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  <w:r>
        <w:rPr>
          <w:rStyle w:val="Funotenzeichen"/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footnoteReference w:id="1"/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Stephan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Albani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Torsten </w:t>
      </w:r>
      <w:proofErr w:type="spellStart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Albig</w:t>
      </w:r>
      <w:proofErr w:type="spellEnd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Katrin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Albsteiger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Britta Altenkamp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Dieter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Althaus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Bernd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Althusmann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Peter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Altmaier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Tarek Al-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Wazir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Luise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Amtsberg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Rayk Anders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Kerstin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Andreae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Gabriele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Andretta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Eva Angern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Kathrin Anklam-Trapp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Niels Annen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Muhterem Aras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Jasmin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Arbabian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-Vogel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Ingrid Arndt-Brauer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Rainer Arnold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Hans-Jörn Arp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Artur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Auernhammer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Inge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Aures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B4203C" w:rsidRPr="00B4203C" w:rsidRDefault="00B4203C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</w:pPr>
      <w:r w:rsidRPr="00B4203C"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  <w:t>B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Klaus-Peter Bachmann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Günter Back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Heike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Baehrens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Annalena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Baerbock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Ulrike Bahr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Bettina Bähr-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Losse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Christian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Baldauf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Rainer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Balzar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Julien Bam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Dorothee Bär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Frank Baranowski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Heinz-Joachim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Barchmann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Bareiß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Katarina Barley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Doris Barnett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André Barth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Klaus Barthel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Norbert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Barthle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Matthias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Bartke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Sören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Bartol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Dietmar Bartsch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Ali Bas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Bärbel Bas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Theresia Bauer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Bauer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Christina Baum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Günter Baumann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lastRenderedPageBreak/>
        <w:t xml:space="preserve">Winfried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Bausback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Andreas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Bausewein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Marieluise Beck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Volker Beck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Dagmar Becker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Horst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Becker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Uwe Beckmeyer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Günther Beckstein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Nicola Beer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Sigrid Beer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Maik Beermann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Herbert Behrens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Manfred Behrens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Holger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Bellino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Veronika Bellmann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Sybille Benning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Walburga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Benninghaus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Verena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Bentele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Iris Berben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Lars Patrick Berg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Bärbel Bergerhoff-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Wodopia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André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Berghegger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Christoph Bergner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Otmar Bernhard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Sabine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Berninger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Christian Bernreiter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Ute Bertram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Peter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Beuth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Peter Beyer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Kurt Biedenkopf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Peter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Biesenbach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Steffen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Bilger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Karin Binder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Sascha Binder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Lothar Binding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Clemens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Binninger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Astrid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Birkhahn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Stefan Birkner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Matthias W.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Birkwald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Peter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Bleser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Burkhard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Blienert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Heidrun Bluhm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Markus Blume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André Bock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Reinhold Bocklet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Michael Boddenberg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Andrea Bogner-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Unden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Maria Böhmer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Siegfried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Borgwardt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Frank Börner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Wolfgang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Bosbach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Sandra Boser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Volker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Bouffier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Rainer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Bovermann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Hans-Josef Bracht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Norbert Brackmann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Klaus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Brähmig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Gabriele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Brakebusch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Michael Brand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Reinhard Brandl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Helmut Brandt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Franziska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Brantner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Willi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Brase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lastRenderedPageBreak/>
        <w:t xml:space="preserve">Ralf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Brauksiepe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Bernhard Braun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Helge Braun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Heike Brehmer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Georg-Ludwig Breitenbuch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Sebastian Brendel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Gudrun Brendel-Fischer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Leni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Breymaier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Ralph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Brinkhaus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Elmar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Brok</w:t>
      </w:r>
      <w:proofErr w:type="spellEnd"/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Jörg Brückner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Agnieszka Brugger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Helmut Brunner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Karl-Heinz Brunner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Christine Buchholz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Christina Bührmann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Birke Bull-Bischoff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Eva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Bulling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-Schröter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Edelgard Bulmahn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Marco Bülow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Klaus Burger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Martin Burkert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Oskar Burkert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Bernd Busemann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Heinz Buss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Christoph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Butterwegge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Matthias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Büttner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B4203C" w:rsidRPr="00B4203C" w:rsidRDefault="00B4203C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val="en-US" w:eastAsia="de-DE"/>
        </w:rPr>
      </w:pPr>
      <w:r w:rsidRPr="00B4203C">
        <w:rPr>
          <w:rFonts w:ascii="Melior Com" w:eastAsia="Times New Roman" w:hAnsi="Melior Com" w:cs="Times New Roman"/>
          <w:b/>
          <w:color w:val="000000"/>
          <w:sz w:val="30"/>
          <w:szCs w:val="30"/>
          <w:lang w:val="en-US" w:eastAsia="de-DE"/>
        </w:rPr>
        <w:t>C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Cajus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Caesar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Lorenz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Caffier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Christian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Calderone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Barbara Cárdenas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Christian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Carius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Heike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Carstensen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Lars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Castellucci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Kerstin Celina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Roland Claus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Peter Clausen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Thomas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Colditz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Gitta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Connemann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Frederick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Cordes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Jürgen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Coße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Petra Crone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Mario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Czaja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Sebastian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Czaja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B4203C" w:rsidRPr="008A0399" w:rsidRDefault="008A0399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val="en-US" w:eastAsia="de-DE"/>
        </w:rPr>
      </w:pPr>
      <w:r w:rsidRPr="008A0399">
        <w:rPr>
          <w:rFonts w:ascii="Melior Com" w:eastAsia="Times New Roman" w:hAnsi="Melior Com" w:cs="Times New Roman"/>
          <w:b/>
          <w:color w:val="000000"/>
          <w:sz w:val="30"/>
          <w:szCs w:val="30"/>
          <w:lang w:val="en-US" w:eastAsia="de-DE"/>
        </w:rPr>
        <w:t>D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Sevim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Dağdelen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Bernhard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Daldrup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Astrid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Damerow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Gesine Dannenberg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de Jesus Fernandes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Daniela De Ridder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Diether Dehm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Ekin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Deligöz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Renan Demirkan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Frank Deppe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Rainer Deppe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Petra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Dettenhöfer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Sandra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Detzer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Antje Dewitz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Karamba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Diaby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lastRenderedPageBreak/>
        <w:t xml:space="preserve">Eberhard Diepgen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Klaus Dietz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Birgit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Diezel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Alexandra Dinges-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Dierig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Sabine Dittmar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Alexander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Dobrindt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Andrea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Dombois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Dieter Dombrowski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Michael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Donth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Dörflinger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Dörflinger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Martin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Dörmann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Katja Dörner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Marie-Luise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Dött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Andreas Dressel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Malu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Dreyer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Elvira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Drobinski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-Weiß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Katharina Dröge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Wilhelm Droste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Garrelt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Duin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Martin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Dulig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Christian Dürr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Hansjörg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Durz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8A0399" w:rsidRPr="008A0399" w:rsidRDefault="008A0399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</w:pPr>
      <w:r w:rsidRPr="008A0399"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  <w:t>E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Iris Eberl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Harald Ebner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Katja Ebstein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Jutta Eckenbach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Siegmund Ehrmann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Ute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Eiling-Hütig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Peter Enders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Michaela Engelmeier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Stefan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Engstfeld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Konrad Epple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Rüdiger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Erben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Gernot Erler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Klaus Ernst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Petra Ernstberger *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Saskia</w:t>
      </w:r>
      <w:proofErr w:type="spellEnd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Esken</w:t>
      </w:r>
      <w:proofErr w:type="spellEnd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Karin Evers-Meyer *</w:t>
      </w:r>
    </w:p>
    <w:p w:rsidR="0020643E" w:rsidRPr="0020643E" w:rsidRDefault="0020643E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val="en-US" w:eastAsia="de-DE"/>
        </w:rPr>
      </w:pPr>
      <w:r w:rsidRPr="0020643E">
        <w:rPr>
          <w:rFonts w:ascii="Melior Com" w:eastAsia="Times New Roman" w:hAnsi="Melior Com" w:cs="Times New Roman"/>
          <w:b/>
          <w:color w:val="000000"/>
          <w:sz w:val="30"/>
          <w:szCs w:val="30"/>
          <w:lang w:val="en-US" w:eastAsia="de-DE"/>
        </w:rPr>
        <w:t>F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Bernd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Fabritius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Nancy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Faeser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Marcel Falk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Hermann Färber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Johannes Fechner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Katharina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Fegebank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Franz Fehrenbach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Uwe Feiler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Thomas Feist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Sylvia Felder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Annegret Feldmann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Fritz Felgentreu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Enak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Ferlemann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Elke Ferner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Veronica Ferres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Jürgen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Filius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Ute Finckh-Krämer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Ingrid Fischbach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Axel E. Fischer *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Dirk Fischer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lastRenderedPageBreak/>
        <w:t xml:space="preserve">Maria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Flachsbarth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Christian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Flisek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Klaus-Peter </w:t>
      </w:r>
      <w:proofErr w:type="spellStart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Flosbach</w:t>
      </w:r>
      <w:proofErr w:type="spellEnd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Gabriele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Fograscher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Helmut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Fokkena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Stefan Förster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Edgar Franke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Uwe Frankenberger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Rainer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Fredermann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Ulrich Freese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Wolfgang Freese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Thorsten Frei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Dagmar Freitag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Astrid Freudenstein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Hans-Peter Friedrich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Michael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Frieser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Michael Frisch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Michael Fuchs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Hans-Joachim Fuchtel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Alexander Fuhr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Stefan Fulst-Blei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Alexander Funk *</w:t>
      </w:r>
    </w:p>
    <w:p w:rsidR="0020643E" w:rsidRPr="0020643E" w:rsidRDefault="0020643E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</w:pPr>
      <w:r w:rsidRPr="0020643E"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  <w:t>G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Sigmar Gabriel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Ingo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Gädechens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</w:t>
      </w:r>
      <w:proofErr w:type="spellStart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Gambke</w:t>
      </w:r>
      <w:proofErr w:type="spellEnd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Matthias </w:t>
      </w:r>
      <w:proofErr w:type="spellStart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Gastel</w:t>
      </w:r>
      <w:proofErr w:type="spellEnd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Ursula </w:t>
      </w:r>
      <w:proofErr w:type="spellStart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Gather</w:t>
      </w:r>
      <w:proofErr w:type="spellEnd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Alexander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Gauland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Yvonne Gebauer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Rico Gebhardt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Gebhart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Angela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Geermann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Wolfgang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Gehrcke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Kai Gehring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Thomas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Gehring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Manfred Geis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Marion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Gentges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Michael Gerdes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Karl Gerhold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Alois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Gerig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Knut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Gerschau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Martin Gerster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Eberhard Gienger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Cemile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Giousouf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Albrecht Glaser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Thorsten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Glauber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Iris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Gleicke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Angelika Glöckner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Lisa Gnadl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Carina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Gödecke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Nicole Gohlke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Herbert Goldmann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Diana Hertha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Golze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Josef Göppel *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Katrin </w:t>
      </w:r>
      <w:proofErr w:type="spellStart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Göring-Eckardt</w:t>
      </w:r>
      <w:proofErr w:type="spellEnd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Christian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Görke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Ulrike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Gote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Ulrike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Gottschalck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Eva Gottstein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Fabian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Gramling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Martin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Grath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lastRenderedPageBreak/>
        <w:t xml:space="preserve">Wolfgang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Grenke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Kurt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Gribl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Kerstin Griese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Christoph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Grimm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Bernd Grimmer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Ursula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Groden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-Kranich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Hermann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Gröhe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Klaus-Dieter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Gröhler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Gabriele Groneberg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Michael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Groschek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Michael Groß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Michael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Grosse-Brömer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Astrid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Grotelüschen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Annette Groth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Uli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Grötsch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Markus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Grübel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Gernot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Gruber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Manfred Grund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Oliver Grundmann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Wilfried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Grunendahl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Monika Grütters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Stefan Grüttner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Martin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Güll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Herlind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Gundelach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Wolfgang Gunkel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Daniel Günther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Fritz Güntzler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Jens Guth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Petra Guttenberger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Olav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Gutting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Gregor Gysi *</w:t>
      </w:r>
    </w:p>
    <w:p w:rsidR="0020643E" w:rsidRPr="0020643E" w:rsidRDefault="0020643E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</w:pPr>
      <w:r w:rsidRPr="0020643E"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  <w:t>H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Christian Haase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Heike Habermann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Martin Habersaat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Christine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Haderthauer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Petra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Häffner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Marcel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Hafke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Bettina Hagedorn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Manuel Hagel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Rita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Hagl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-Kehl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André Hahn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Florian Hahn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Anja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Hajduk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Rainer Hajek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Metin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Hakverdi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Volkmar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Halbleib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Eike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Hallitzky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Ulrich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Hampel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Tobias Hans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Heike Hänsel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Stephan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Harbarth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Jürgen Hardt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Lars Harms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Ludwig Hartmann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Michael Hartmann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Sebastian Hartmann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Reiner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Haseloff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Raimund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Haser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Gerda Hasselfeldt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Britta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Haßelmann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Matthias Hauer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lastRenderedPageBreak/>
        <w:t>Mark Hauptmann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Johann Häusler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Axel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Haverich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Stefan Heck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Ingrid Heckner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Britta Heidemann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Dirk Heidenblut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Matthias Heider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Helmut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Heiderich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Jürgen W. Heike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Hubertus Heil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Mechthild Heil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Rosemarie Hein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Jan Heinisch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Monika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Heinold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Frank Heinrich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Gabriela Heinrich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Roland Heintze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Marcus Held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Mark Helfrich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Stefan Hell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Uda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Heller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Wolfgang Hellmich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Jörg Hellmuth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Anne Helm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Barbara Hendricks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Rudolf Henke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Frank Henkel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Heidtrud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Henn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Susanne Hennig-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Wellsow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Michael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Hennrich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Ute Henschel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Hendrik Hering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Winfried Hermann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Hans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Herold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Stefan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Herre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Florian Herrmann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Joachim Herrmann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Monika Herrmann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Marc Herter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Leopold Herz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Gustav Herzog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Ansgar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Heveling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Bernd-Carsten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Hiebing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Alexandra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Hiersemann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Reinhold Hilbers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Oliver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Hildenbrand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Gabriele Hiller-Ohm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Jörg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Hillmer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Rainer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Hinderer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Priska Hinz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Walter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Hirche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Christian Hirte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Heribert Hirte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Hitschler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Robert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Hochbaum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Ulli Hockenberger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Peter Hofelich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Alexander Hoffmann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Reiner Hoffmann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Thorsten Hoffmann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Nicole Hoffmeister-Kraut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Jörg Hofmann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lastRenderedPageBreak/>
        <w:t>Anton Hofreiter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Inge Höger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Eva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Högl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Klaus Hoher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Bärbel Höhn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Matthias Höhn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Alexander Hold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Leif-Erik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Holm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Karl Holmeier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Stephan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Holthoff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-Pförtner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Franz-Josef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Holzenkamp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Henning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Höne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Daniel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Hopp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Hendrik Hoppenstedt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Margaret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Horb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Bettina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Hornhues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Mathias Edwin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Höschel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Gerda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Hövel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Inge Howe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Charles M. Huber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Erwin Huber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Martin Huber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Anette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Hübinger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Michael R. Hübner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Melanie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Huml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Andrej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Hunko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Otto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Hünnerkopf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Hunsteger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-Petermann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Sigrid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Hupach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Hubert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Hüppe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0643E" w:rsidRPr="0020643E" w:rsidRDefault="0020643E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</w:pPr>
      <w:r w:rsidRPr="0020643E"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  <w:t>I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Matthias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Ilgen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Erich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Irlstorfer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Hans-Jürgen Irmer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Eva Irrgang </w:t>
      </w:r>
    </w:p>
    <w:p w:rsidR="0020643E" w:rsidRPr="0020643E" w:rsidRDefault="0020643E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</w:pPr>
      <w:r w:rsidRPr="0020643E"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  <w:t>J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Ralf Jäger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Dieter Janecek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Meta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Janssen-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Kucz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Christina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Jantz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-Herrmann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Bettina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Jarasch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Jarzombek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Burkhard Jasper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Ulla Jelpke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Lukrezia</w:t>
      </w:r>
      <w:proofErr w:type="spellEnd"/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Jochimsen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Oliver Jörg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Wolfgang Jörg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Sylvia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Jörrißen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Petra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Joumaah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Andreas Jung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Franz Josef Jung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Tilo Jung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Xaver Jung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Frank Junge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Uwe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Junge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Josip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Juratovic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Thomas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Jurk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Egon Jüttner *</w:t>
      </w:r>
    </w:p>
    <w:p w:rsidR="0020643E" w:rsidRPr="0020643E" w:rsidRDefault="0020643E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</w:pPr>
      <w:r w:rsidRPr="0020643E"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  <w:t>K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Oliver Kaczmarek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Olaf Kahle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lastRenderedPageBreak/>
        <w:t>Johannes Kahrs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Gabriele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Kailing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Klaus Kaiser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Roland Kaiser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Bartholomäus Kalb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Erika Kalben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Jens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Kamieth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Hans-Werner Kammer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Christina Kampmann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Steffen Kanitz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Antje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Kapek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Niko Kappel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Ralf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Kapschack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Susanna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Karawanskij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Alois Karl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Anja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Karliczek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Norbert Kartmann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Kerstin Kassner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Jörg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Kastendiek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Bernhard Kaster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Gabriele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Katzmarek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Volker Kauder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Stefan Kaufmann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Carolin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Kebekus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Jürgen Keck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Uwe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Kekeritz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Ulrich Kelber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Michael Kellner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Ronja Kemmer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Hape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Kerkeling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Marina Kermer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Walter Kern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Katja Keul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Oliver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Keymis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Roderich Kiesewetter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Sven-Christian Kindler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Georg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Kippels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Katja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Kipping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Oliver Kirchner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Cansel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Kiziltepe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Arno Klare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Horst Klee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Hugo Klein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Volkmar Klein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Maria Klein-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Schmeink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Jürgen Klimke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Lars Klingbeil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Julia Klöckner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Kai Klose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Stefanie Kloß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Tosca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Kniese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Oliver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Knöbel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Axel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Knoerig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Roland Koch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Tobias Koch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Kerstin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Köditz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Tom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Koenigs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Jens Koeppen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Bärbel Kofler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Natascha Kohnen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Daniela Kolbe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Birgit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Kömpel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Markus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Koob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lastRenderedPageBreak/>
        <w:t xml:space="preserve">Regina Kopp-Herr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Carsten Körber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Hans-Willi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Körfges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Elvan Korkmaz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Jan Korte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Hartmut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Koschyk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Sylvia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Kotting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-Uhl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Kordula Kovac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Hannelore Kraft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Anette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Kramme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Annegret Kramp-Karrenbauer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Bernd Kränzle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Herbert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Kränzlein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Raul Krauthausen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Jutta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Krellmann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Winfried Kretschmann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Michael Kretschmer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Kreuzer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Gunther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Krichbaum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Manfred Krick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Günter Krings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Oliver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Krischer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Bernd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Krückel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Hans-Ulrich Krüger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Krüger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Rüdiger Kruse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Wolfgang Kubicki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Christiane Küchenhof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Bettina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Kudla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Kufen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Hermann Kuhn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Christian Kühn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Stephan Kühn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Roy Kühne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Eva Kühne-Hörmann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Helga Kühn-Mengel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Ines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Kummer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Renate Künast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Katrin Kunert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André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Kuper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Frank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Kupfer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Annette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Kurschus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Daniel Kurth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Markus Kurth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Markus Kurze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Kutschaty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Günter Lach *</w:t>
      </w:r>
    </w:p>
    <w:p w:rsidR="0020643E" w:rsidRPr="0020643E" w:rsidRDefault="0020643E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</w:pPr>
      <w:r w:rsidRPr="0020643E"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  <w:t>L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Klaus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Laepple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Oskar Lafontaine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Uwe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Lagosky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Christine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Lambrecht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Karl A. Lamers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Andreas G.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Lämmel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Norbert Lammert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Katharina Landgraf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Christian Lange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Ulrich Lange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Sermin Langhoff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Judith Lannert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Barbara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Lanzinger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Armin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Laschet</w:t>
      </w:r>
      <w:proofErr w:type="spellEnd"/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lastRenderedPageBreak/>
        <w:t>Mojib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Latif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Karl-Josef Laumann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Silke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Launert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Karl Lauterbach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Caren Lay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Monika Lazar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Sebastian Lechner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Daniel Andreas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Lede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Abal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Sven Lehmann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Sylvia Lehmann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Ulrike Lehmann-Wandschneider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Paul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Lehrieder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Sabine Leidig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Katja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Leikert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Steffi Lemke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Steffen-Claudio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Lemme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Philipp Lengsfeld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Ralph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Lenkert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Andreas Lenz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Melanie Leonhard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Philipp Lerchenfeld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Franz-Josef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Lersch-Mense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Michael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Leutert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Roger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Lewentz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Ursula Leyen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Antje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Lezius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Alexander Licht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Christine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Lieberknecht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Stefan Liebich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Ingbert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Liebing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Lutz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Lienenkämper</w:t>
      </w:r>
      <w:proofErr w:type="spellEnd"/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Julia Lier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Matthias Lietz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Gunnar Lindemann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Andrea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Lindholz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Christian Lindner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Tobias Lindner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Carsten Linnemann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Patricia Lips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Burkhard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Lischka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Jan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Löffler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Sylvia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Löhrmann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Eva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Lohse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Editha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Lorberg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Siegfried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Lorek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Wilfried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Lorenz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Frank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Lortz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Gabriele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Lösekrug-Möller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Barbara Loth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Andreas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Lotte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Hiltrud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Lotze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Gesine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Lötzsch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Joachim Löw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Claudia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Lücking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-Michel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Jan-Marco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Luczak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Cornelia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Lüddemann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Nadja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Lüders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Barbara Ludwig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Daniela Ludwig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Simone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Luedtke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Kirsten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Lühmann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Marc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Lürbke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Thomas Lutze *</w:t>
      </w:r>
    </w:p>
    <w:p w:rsidR="0020643E" w:rsidRPr="0020643E" w:rsidRDefault="0020643E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</w:pPr>
      <w:r w:rsidRPr="0020643E"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  <w:lastRenderedPageBreak/>
        <w:t>M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Karin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Maag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Heiko Maas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Peter Maffay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Yvonne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Magwas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Mahlberg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Erika Maier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Nicole Maisch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Thomas Maizière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Birgit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Malecha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-Nissen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Gisela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Manderla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Stefan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Mappus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Caren Marks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Helmut Markwort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Matern Marschall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Michele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Marsching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Hans-Georg Marwitz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Katja Mast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Andreas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Mattfeldt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Hilde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Mattheis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Stephan Mayer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David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McAllister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Josef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Mederer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Norbert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Meesters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Reiner Meier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Klaus Meiser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Michael Meister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Peter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Meiwald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Birgit Menz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Beate Merk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Angela Merkel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Friedrich Merz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Gerhard Merz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Heiner Merz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Jan Metzler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Elfriede Meurer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Jörg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Meuthen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Friederike Mey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Franz Meyer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Maria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Michalk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Jens Michel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Michelbach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Mathias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Middelberg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Claudia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Middendorf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Serpil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Midyatli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Matthias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Miersch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Irene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Mihalic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Georg Milbradt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Mariele Millowitsch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Klaus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Mindrup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Susanne Mittag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Willi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Mittelstädt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Johanne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Modder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Mike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Mohring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Cornelia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Möhring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Dietrich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Monstadt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Ina Morgenroth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Karsten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Möring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Marlene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Mortler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Volker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Mosblech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Heinrich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Möschel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Mehrdad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Mostofizadeh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lastRenderedPageBreak/>
        <w:t>Elisabeth Motschmann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Niema Movassat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Bettina Müller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Carsten Müller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Detlef Müller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Emilia Müller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Gerd Müller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Michael Müller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Norbert Müller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Ruth Müller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Stefan Müller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Volker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Müller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Werner Müller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Beate Müller-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Gemmeke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Elisabeth Müller-Witt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Franz Müntefering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Michelle Müntefering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Petra Münzel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Philipp Murmann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Dietmar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Muscheid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Özcan Mutlu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Rolf Mützenich *</w:t>
      </w:r>
    </w:p>
    <w:p w:rsidR="00E074ED" w:rsidRPr="00E074ED" w:rsidRDefault="00E074ED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</w:pPr>
      <w:r w:rsidRPr="00E074ED"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  <w:t>N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Jens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Nacke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Eckhard Nagel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Andrea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Nahles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Ruth Naumann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Paul Nemeth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Alexander S. Neu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Mona Neubaur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Reimund Neugebauer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Luise Neuhaus-Wartenberg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Christine Neumann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Bahra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Niazmand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Andreas Nick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Angelika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Niebler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Iris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Nieland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Dietmar Nietan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Stefan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Nimke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Ulli Nissen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Katharina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Nocun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Michaela Noll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Thomas Nord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Hans Jürgen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Noss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Konstantin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Notz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Omid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Nouripour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Helmut Nowak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Thomas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Nückel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Georg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Nüßlein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E074ED" w:rsidRPr="00E074ED" w:rsidRDefault="00E074ED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</w:pPr>
      <w:r w:rsidRPr="00E074ED"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  <w:t>O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Julia Obermeier *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Wilfried</w:t>
      </w:r>
      <w:proofErr w:type="spellEnd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Oellers</w:t>
      </w:r>
      <w:proofErr w:type="spellEnd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Frank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Oesterhelweg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Simone Oldenburg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Asta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Oppen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Thomas Oppermann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Marcus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Optendrenk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Florian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Oßner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Friedrich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Ostendorff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Bernd Osterloh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Tim Ostermann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lastRenderedPageBreak/>
        <w:t xml:space="preserve">Jochen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Ott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Henning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Otte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Cem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Özdemir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Mahmut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Özdemir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Aydan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Özoğuz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E074ED" w:rsidRPr="00E074ED" w:rsidRDefault="00E074ED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val="en-US" w:eastAsia="de-DE"/>
        </w:rPr>
      </w:pPr>
      <w:r w:rsidRPr="00E074ED">
        <w:rPr>
          <w:rFonts w:ascii="Melior Com" w:eastAsia="Times New Roman" w:hAnsi="Melior Com" w:cs="Times New Roman"/>
          <w:b/>
          <w:color w:val="000000"/>
          <w:sz w:val="30"/>
          <w:szCs w:val="30"/>
          <w:lang w:val="en-US" w:eastAsia="de-DE"/>
        </w:rPr>
        <w:t>P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Katja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Pähle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Ingrid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Pahlmann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Thomas Axel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Palka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Sylvia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Pantel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Dirk Panter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Markus Paschke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Martin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Patzelt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Martin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Pätzold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Petra Pau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Joachim Paul </w:t>
      </w:r>
    </w:p>
    <w:p w:rsidR="0024006C" w:rsidRPr="0024006C" w:rsidRDefault="00E074ED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Josefine</w:t>
      </w:r>
      <w:proofErr w:type="spellEnd"/>
      <w:r w:rsidR="0024006C"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Paul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Lisa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Paus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Georg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Pazderski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Matthias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Penkala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Gisela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Penteker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Simone Maria Peter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Christian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Petry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Frauke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Petry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Harald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Petzold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Ulrich Petzold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Hans-Ulrich Pfaffmann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Joachim Pfeiffer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Sibylle Pfeiffer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Jeannine Pflugradt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Michael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Piazolo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Werner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Pidde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Anja Piel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Wolfgang Josef Pieper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Detlev Pilger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Volker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Pispers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Boris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Pistorius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Richard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Pitterle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Matthias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Platzeck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André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Poggenburg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Filiz Polat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Uwe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Polkaehn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Eckhard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Pols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Ramona Pop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Sabine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Poschmann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Joachim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Poß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Achim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Post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Florian Post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Brigitte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Pothmer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Hans-Gert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Pöttering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Iris Preuß-Buchholz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Wilhelm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Priesmeier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Florian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Pronold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E074ED" w:rsidRPr="00E074ED" w:rsidRDefault="00E074ED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val="en-US" w:eastAsia="de-DE"/>
        </w:rPr>
      </w:pPr>
      <w:r w:rsidRPr="00E074ED">
        <w:rPr>
          <w:rFonts w:ascii="Melior Com" w:eastAsia="Times New Roman" w:hAnsi="Melior Com" w:cs="Times New Roman"/>
          <w:b/>
          <w:color w:val="000000"/>
          <w:sz w:val="30"/>
          <w:szCs w:val="30"/>
          <w:lang w:val="en-US" w:eastAsia="de-DE"/>
        </w:rPr>
        <w:t>R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Sascha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Raabe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Simone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Raatz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Martin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Rabanus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Christoph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Rabenstein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Thomas Rachel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Kerstin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Radomski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Alexander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Radwan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lastRenderedPageBreak/>
        <w:t>Ülker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Radziwill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Alois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Rainer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Bodo</w:t>
      </w:r>
      <w:proofErr w:type="spellEnd"/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Ramelow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Peter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Ramsauer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Patrick Rapp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Katja Rathje-Hoffmann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Reinhard Rauball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Tobias Rausch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Doris Rauscher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Claudia Ravensburg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Mechthild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Rawert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Stefan Rebmann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Eckhardt Rehberg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Anke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Rehlinger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Markus Rehm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Gerold Reichenbach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Gabriele Reich-Gutjahr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Hans Reichhart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Lars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Reichow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Clemens Reif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Carola Reimann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Hans Wilhelm Reiners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Wolfgang Reinhart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Nariman Reinke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Tobias Reiß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Dieter Reiter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Johannes Remmel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Martina Renner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Florian Rentsch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Hans Hermann Reschke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Herbert Reul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Roman Reusch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Cerstin Richter-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Kotowski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Lothar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Riebsamen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Josef Rief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Franz Rieger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Heinz Riesenhuber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Andreas Rimkus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Markus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Rinderspacher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Franz-Georg Rips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Iris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Ripsam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Sönke Rix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Petra Rode-Bosse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Susanne Rode-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Breymann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Dennis Rohde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Daniel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Roi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Gabi Rolland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Norbert Römer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Johannes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Röring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Kathrin Rösel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Martin Rosemann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Marcus H. Rosenmüller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Georg Rosenthal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Markus Rösler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René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Röspel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Stefan Rößle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Matthias Rößler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Ernst Dieter Rossmann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Tabea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Rößner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Claudia Roth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Michael Roth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Roth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Norbert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Röttgen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lastRenderedPageBreak/>
        <w:t xml:space="preserve">Erwin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Rüddel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Günter Rudolph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Corinna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Rüffer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Heide Rühle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Hans-Ulrich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Rülke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Albert Rupprecht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Berthold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Rüth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Susann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Rüthrich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Jürgen Rüttgers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Bernd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Rützel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Sarah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Ryglewski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E074ED" w:rsidRPr="00E074ED" w:rsidRDefault="00E074ED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</w:pPr>
      <w:r w:rsidRPr="00E074ED"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  <w:t>S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Johann Saathoff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Barbara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Saebel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E074ED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Reinhard </w:t>
      </w:r>
      <w:r w:rsidR="0024006C"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Sager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Raed Saleh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Dieter Salomon 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Manuel </w:t>
      </w:r>
      <w:proofErr w:type="spellStart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Sarrazin</w:t>
      </w:r>
      <w:proofErr w:type="spellEnd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Rainer Sass</w:t>
      </w:r>
      <w:r w:rsidR="009617FB"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Annette </w:t>
      </w:r>
      <w:proofErr w:type="spellStart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Sawade</w:t>
      </w:r>
      <w:proofErr w:type="spellEnd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Hans-Joachim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Schabedoth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Anita Schäfer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Axel Schäfer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Dorothea Schäfer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Thorsten Schäfer-Gümbel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Verena Schäffer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Susanne Schaper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Ulrike Scharf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Elisabeth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Scharfenberg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Ina Scharrenbach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Wolfgang Schäuble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Alexander Schaumburg-Lippe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Ulle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Schauws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Nina Scheer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Landolf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Scherzer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Heidemarie Scheuch-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Paschkewitz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Andreas Scheuer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Gerhard Schick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Thorsten Schick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Marianne Schieder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Ina Schieferdecker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Udo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Schiefner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Horst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Schiesgeries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Karl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Schiewerling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Patrick Schiffer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Jana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Schimke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Norbert Schindler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Dagmar Schipanski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Tankred Schipanski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Michael Schlecht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Dorothee Schlegel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Klaus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Schlie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Dirk Schlömer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Beate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Schlupp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Rainer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Schmeltzer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Christian Schmidt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Dagmar Schmidt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Frithjof Schmidt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Gabriele Schmidt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Matthias Schmidt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Schmidt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Ulla Schmidt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lastRenderedPageBreak/>
        <w:t xml:space="preserve">Ronald Schminke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Arnold Schmitt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Helga Schmitt-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Bussinger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Karin Schmitt-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Promny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Hendrik Schmitz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Renate Schnack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Carsten Schneider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Christine Schneider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Susanne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Schneider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Patrick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Schnieder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Elfi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Scho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-Antwerpes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Alexander Schoch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Olaf Scholz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Nadine Schön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Jörg Schönbohm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Angelika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Schorer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Tanja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Schorer-Dremel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Kerstin Schreyer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Kristina Schröder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Ole Schröder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Doris Schröder-Köpf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Ursula Schulte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Bernhard Schulte-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Drüggelte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Herbert Schulz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Martin Schulz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Swen Schulz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Kordula Schulz-Asche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Klaus-Peter Schulze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Svenja Schulze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Christina Schulze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Föcking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Uwe Schummer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Ewald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Schurer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Armin Schuster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Albrecht Schütte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Frank Schwabe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Susanne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Schwaderer</w:t>
      </w:r>
      <w:proofErr w:type="spellEnd"/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Stefan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Schwartze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Andrea Schwarz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Andreas Schwarz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Andreas Schwarz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Annette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Schwarz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Rita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Schwarzelühr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-Sutter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Christina Schwarzer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Manuela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Schwesig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Hans-Ulrich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Sckerl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Kai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Seefried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Horst Seehofer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Bernhard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Seidenath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Anna Seidl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Detlef Seif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Susanne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Selbert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Johannes Selle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Reinhold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Sendker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Ingo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Senftleben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Gisela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Sengl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Patrick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Sensburg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Bernd Siebert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Carsten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Sieling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Stephan Siemer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Thomas Silberhorn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Johannes Singhammer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Petra Sitte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Stefan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Skora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lastRenderedPageBreak/>
        <w:t xml:space="preserve">Daniela Sommer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Martin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Sonneborn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Tino Sorge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Ludwig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Spaenle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Jens Spahn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Anne Spiegel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Rainer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Spiering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Norbert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Spinrath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Iris Spranger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Christian Springer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Friede Springer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Ines Springer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Svenja Stadler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Angelika Stahl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Linda Stahl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Barbara Stamm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Martina Stamm-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Fibich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Joachim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Stamp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Britta Stark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Carola Stauche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Frank Steffel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Sonja Steffen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Wolfgang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Stefinger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Albert Stegemann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Ralf Stegner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Dieter Stein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Peter Stein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Udo Stein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Erika Steinbach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Sebastian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Steineke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Lencke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Steiner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Bibiana Steinhaus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Johannes Steiniger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Kersten Steinke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Frank-Walter Steinmeier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Jutta Steinruck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Sternberg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Christian Stetten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Dieter Stier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Sylvia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Stierstorfer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André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Stinka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9617FB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Andreas</w:t>
      </w:r>
      <w:r w:rsidR="0024006C"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="0024006C"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Stoch</w:t>
      </w:r>
      <w:proofErr w:type="spellEnd"/>
      <w:r w:rsidR="0024006C"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Rita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Stockhofe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Edmund Stoiber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Beatrix Storch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Gero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Storjohann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Marlies Stotz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Stephan Stracke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Christoph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Strässer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Max Straubinger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Matthäus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Strebl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Wolfgang Strengmann-Kuhn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Karin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Strenz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Günter-Helge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Strickstrack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Stritzl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Hans-Christian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Ströbele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Thomas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Strobl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Simone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Strohmayr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Lena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Strothmann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Michael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Stübgen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Katja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Suding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Sabine Sütterlin-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Waack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Marta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Szuster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E074ED" w:rsidRPr="00E074ED" w:rsidRDefault="00E074ED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</w:pPr>
      <w:r w:rsidRPr="00E074ED"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  <w:lastRenderedPageBreak/>
        <w:t>T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Kerstin Tack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Kirsten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Tackmann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Rena Tangens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Azize Tank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Detlef Tanke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Hakan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Taş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Walter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Taubeneder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Peter Tauber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Claudia Tausend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Frank Tempel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Bernhard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Tenhumberg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Andreas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Terhaag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Harald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Terpe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Erwin Teufel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Frank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Thelen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Michael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Theurer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Michael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Thews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Ulf Thiele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Wolfgang Thierse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Karin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Thissen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Franz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Thönnes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Stanislaw Tillich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Angela Tillmann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Antje Tillmann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Astrid Timmermann-Fechter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Anjes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Tjarks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Stephan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Toscani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Carsten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Träger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Carolina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Trautner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André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Trepoll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Markus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Tressel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Jürgen Trittin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Manuel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Trollmann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Axel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Troost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Josef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Tumbrinck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E074ED" w:rsidRPr="00E074ED" w:rsidRDefault="00E074ED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val="en-US" w:eastAsia="de-DE"/>
        </w:rPr>
      </w:pPr>
      <w:r w:rsidRPr="00E074ED">
        <w:rPr>
          <w:rFonts w:ascii="Melior Com" w:eastAsia="Times New Roman" w:hAnsi="Melior Com" w:cs="Times New Roman"/>
          <w:b/>
          <w:color w:val="000000"/>
          <w:sz w:val="30"/>
          <w:szCs w:val="30"/>
          <w:lang w:val="en-US" w:eastAsia="de-DE"/>
        </w:rPr>
        <w:t>U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Günther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Uecker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Hans-Peter Uhl *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Eckhard </w:t>
      </w:r>
      <w:proofErr w:type="spellStart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Uhlenberg</w:t>
      </w:r>
      <w:proofErr w:type="spellEnd"/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Volker Ullrich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Alexander Ulrich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Joachim Unterländer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Jörg Urban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Christine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Urspruch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E074ED" w:rsidRDefault="00E074ED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</w:p>
    <w:p w:rsidR="00E074ED" w:rsidRPr="00E074ED" w:rsidRDefault="00E074ED" w:rsidP="00E074ED">
      <w:pPr>
        <w:keepNext/>
        <w:keepLines/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</w:pPr>
      <w:r w:rsidRPr="00E074ED"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  <w:t>V</w:t>
      </w:r>
    </w:p>
    <w:p w:rsidR="0024006C" w:rsidRPr="0024006C" w:rsidRDefault="0024006C" w:rsidP="00E074ED">
      <w:pPr>
        <w:keepNext/>
        <w:keepLines/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Arnold Vaatz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Carola Alexandra Veit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Rüdiger Veit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Oswin Veith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Julia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Verlinden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Péter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Vida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Viesehon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Michael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Vietz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Bernhard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Vogel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Frank Vogel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Volkmar Vogel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Kathrin Vogler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Christopher Vogt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Ute Vogt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lastRenderedPageBreak/>
        <w:t xml:space="preserve">Eva Voigt-Küppers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Klaus-Günther Voigtmann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Sven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Volmering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Dirk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Vöpel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Eggert Voscherau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Christel Voßbeck-Kayser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Kees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Vries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9617FB" w:rsidRPr="009617FB" w:rsidRDefault="009617FB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val="en-US" w:eastAsia="de-DE"/>
        </w:rPr>
      </w:pPr>
      <w:r w:rsidRPr="009617FB">
        <w:rPr>
          <w:rFonts w:ascii="Melior Com" w:eastAsia="Times New Roman" w:hAnsi="Melior Com" w:cs="Times New Roman"/>
          <w:b/>
          <w:color w:val="000000"/>
          <w:sz w:val="30"/>
          <w:szCs w:val="30"/>
          <w:lang w:val="en-US" w:eastAsia="de-DE"/>
        </w:rPr>
        <w:t>W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Johann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>Wadephul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val="en-US" w:eastAsia="de-DE"/>
        </w:rPr>
        <w:t xml:space="preserve"> *</w:t>
      </w:r>
    </w:p>
    <w:p w:rsidR="0024006C" w:rsidRPr="0003703B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03703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Sahra Wagenknecht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Daniela Wagner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Doris Wagner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Mathias Wagner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Laura Wahl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Ruth Waldmann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Norbert Walter-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Borjans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Beate Walter-Rosenheimer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Marco Wanderwitz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Karl-Heinz Wange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Nina Warken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Gerhard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Waschler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Annette Watermann-Krass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Halina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Wawzyniak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Gabi Weber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Manfred Weber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Jürgen Wechsler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Gunnar Wegener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Nina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Weger</w:t>
      </w:r>
      <w:proofErr w:type="spellEnd"/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Kai Wegner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Kornelia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Wehlan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Horst Wehner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Angelika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Weikert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Stephan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Weil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Adolf Weiland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Nils G. Weiland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Albert Weiler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Harald Weinberg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Marcus Weinberg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Nico Weinmann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Marina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Weisband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Anja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Weisgerber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Marius Weiß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Peter Weiß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Rüdiger Weiß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Sabine Weiss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Ingo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Wellenreuther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Karl-Georg Wellmann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Marian Wendt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Stefan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Wenzel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Katrin Werner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Waldemar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Westermayer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Bernd Westphal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Kai Whittaker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Peter Wichtel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Andrea Wicklein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Jutta Widmann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Annette Widmann-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Mauz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Kurt Wiegel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Dirk Wiese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Heinz Wiese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Margit Wild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Klaus-Peter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Willsch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lastRenderedPageBreak/>
        <w:t>Valerie Wilms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Lutz Winkelmann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Elisabeth Winkelmeier-Becker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Peter Winter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Axel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Wintermeyer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Claus Wisser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Volker Wissing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Sandro Witt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Oliver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Wittke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Mechthilde Wittmann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Dagmar G. Wöhrl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Dietmar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Woidke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Guido Wolf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Karin Wolff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Waltraud Wolff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Sabine Wölfle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Carola Wolle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Birgit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Wöllert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Hans Peter Wollseifer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Barbara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Woltmann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Petra Wontorra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Natalia</w:t>
      </w:r>
      <w:r w:rsidR="009617FB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Wörner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Jörn Wunderlich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Hendrik Wüst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Gülistan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Yüksel *</w:t>
      </w:r>
    </w:p>
    <w:p w:rsidR="009617FB" w:rsidRPr="009617FB" w:rsidRDefault="009617FB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</w:pPr>
      <w:r w:rsidRPr="009617FB"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  <w:t>Y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Turgut Yüksel </w:t>
      </w:r>
    </w:p>
    <w:p w:rsidR="009617FB" w:rsidRPr="009617FB" w:rsidRDefault="009617FB" w:rsidP="0024006C">
      <w:pPr>
        <w:spacing w:after="0" w:line="240" w:lineRule="auto"/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</w:pPr>
      <w:r w:rsidRPr="009617FB">
        <w:rPr>
          <w:rFonts w:ascii="Melior Com" w:eastAsia="Times New Roman" w:hAnsi="Melior Com" w:cs="Times New Roman"/>
          <w:b/>
          <w:color w:val="000000"/>
          <w:sz w:val="30"/>
          <w:szCs w:val="30"/>
          <w:lang w:eastAsia="de-DE"/>
        </w:rPr>
        <w:t>Z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Isabell Zacharias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Feridun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Zaimoglu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Hubertus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Zdebel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Tobias Zech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Josef Zellmeier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Heinrich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Zertik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Emmi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Zeulner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Dagmar Ziegler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Paul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Ziemiak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Benno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Zierer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Stefan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Zierke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Matthias Zimmer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Jens Zimmermann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Pia Zimmermann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Sabine Zimmermann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Reinhard Christian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Zinkann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Roman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Zitzelsberger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Thomas Zöller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Manfred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Zöllmer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Gudrun Zollner *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Volkmar </w:t>
      </w:r>
      <w:proofErr w:type="spellStart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Zschocke</w:t>
      </w:r>
      <w:proofErr w:type="spellEnd"/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 xml:space="preserve"> </w:t>
      </w:r>
    </w:p>
    <w:p w:rsidR="0024006C" w:rsidRPr="0024006C" w:rsidRDefault="0024006C" w:rsidP="0024006C">
      <w:pPr>
        <w:spacing w:after="0" w:line="240" w:lineRule="auto"/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</w:pPr>
      <w:r w:rsidRPr="0024006C">
        <w:rPr>
          <w:rFonts w:ascii="Melior Com" w:eastAsia="Times New Roman" w:hAnsi="Melior Com" w:cs="Times New Roman"/>
          <w:color w:val="000000"/>
          <w:sz w:val="18"/>
          <w:szCs w:val="18"/>
          <w:lang w:eastAsia="de-DE"/>
        </w:rPr>
        <w:t>Brigitte Zypries *</w:t>
      </w:r>
    </w:p>
    <w:p w:rsidR="007B4B4E" w:rsidRDefault="007B4B4E"/>
    <w:sectPr w:rsidR="007B4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3B" w:rsidRDefault="0003703B" w:rsidP="007E248B">
      <w:pPr>
        <w:spacing w:after="0" w:line="240" w:lineRule="auto"/>
      </w:pPr>
      <w:r>
        <w:separator/>
      </w:r>
    </w:p>
  </w:endnote>
  <w:endnote w:type="continuationSeparator" w:id="0">
    <w:p w:rsidR="0003703B" w:rsidRDefault="0003703B" w:rsidP="007E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PS">
    <w:altName w:val="Times New Roman P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3D" w:rsidRDefault="00F24E3D">
    <w:pPr>
      <w:pStyle w:val="Fuzeile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3D" w:rsidRDefault="00F24E3D" w:rsidP="00F24E3D">
    <w:pPr>
      <w:pStyle w:val="Fuzeile"/>
      <w:framePr w:wrap="around"/>
      <w:jc w:val="right"/>
    </w:pPr>
    <w:r>
      <w:t xml:space="preserve">© 2017 Deutscher </w:t>
    </w:r>
    <w:r>
      <w:t>Bundestag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3D" w:rsidRDefault="00F24E3D">
    <w:pPr>
      <w:pStyle w:val="Fuzeile"/>
      <w:framePr w:wrap="arou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3B" w:rsidRDefault="0003703B" w:rsidP="007E248B">
      <w:pPr>
        <w:spacing w:after="0" w:line="240" w:lineRule="auto"/>
      </w:pPr>
      <w:r>
        <w:separator/>
      </w:r>
    </w:p>
  </w:footnote>
  <w:footnote w:type="continuationSeparator" w:id="0">
    <w:p w:rsidR="0003703B" w:rsidRDefault="0003703B" w:rsidP="007E248B">
      <w:pPr>
        <w:spacing w:after="0" w:line="240" w:lineRule="auto"/>
      </w:pPr>
      <w:r>
        <w:continuationSeparator/>
      </w:r>
    </w:p>
  </w:footnote>
  <w:footnote w:id="1">
    <w:p w:rsidR="0003703B" w:rsidRDefault="0003703B">
      <w:pPr>
        <w:pStyle w:val="Funotentext"/>
      </w:pPr>
      <w:r>
        <w:rPr>
          <w:rStyle w:val="Funotenzeichen"/>
        </w:rPr>
        <w:footnoteRef/>
      </w:r>
      <w:r>
        <w:t xml:space="preserve"> Mit </w:t>
      </w:r>
      <w:r w:rsidRPr="00B4203C">
        <w:rPr>
          <w:rFonts w:ascii="Melior Com" w:hAnsi="Melior Com"/>
          <w:sz w:val="17"/>
          <w:szCs w:val="17"/>
        </w:rPr>
        <w:t xml:space="preserve">* </w:t>
      </w:r>
      <w:r>
        <w:rPr>
          <w:rFonts w:ascii="Melior Com" w:hAnsi="Melior Com"/>
          <w:sz w:val="17"/>
          <w:szCs w:val="17"/>
        </w:rPr>
        <w:t xml:space="preserve">gekennzeichnete Personen sind </w:t>
      </w:r>
      <w:r w:rsidRPr="00B4203C">
        <w:rPr>
          <w:rFonts w:ascii="Melior Com" w:hAnsi="Melior Com"/>
          <w:sz w:val="17"/>
          <w:szCs w:val="17"/>
        </w:rPr>
        <w:t>Mitglied des Deutschen Bundestages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3D" w:rsidRDefault="00F24E3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1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03703B" w:rsidRPr="007B4B4E" w:rsidTr="007B4B4E">
      <w:tc>
        <w:tcPr>
          <w:tcW w:w="9062" w:type="dxa"/>
        </w:tcPr>
        <w:p w:rsidR="0003703B" w:rsidRPr="007B4B4E" w:rsidRDefault="0003703B" w:rsidP="00B4203C">
          <w:pPr>
            <w:tabs>
              <w:tab w:val="center" w:pos="4536"/>
              <w:tab w:val="right" w:pos="9072"/>
            </w:tabs>
            <w:jc w:val="center"/>
            <w:rPr>
              <w:rFonts w:ascii="Melior Com" w:eastAsia="Calibri" w:hAnsi="Melior Com" w:cs="Times New Roman"/>
              <w:szCs w:val="24"/>
            </w:rPr>
          </w:pPr>
          <w:r w:rsidRPr="007B4B4E">
            <w:rPr>
              <w:rFonts w:ascii="Melior Com" w:eastAsia="Calibri" w:hAnsi="Melior Com" w:cs="Times New Roman"/>
              <w:szCs w:val="24"/>
            </w:rPr>
            <w:t>1</w:t>
          </w:r>
          <w:r>
            <w:rPr>
              <w:rFonts w:ascii="Melior Com" w:eastAsia="Calibri" w:hAnsi="Melior Com" w:cs="Times New Roman"/>
              <w:szCs w:val="24"/>
            </w:rPr>
            <w:t>6. Bundesversammlung 12</w:t>
          </w:r>
          <w:r w:rsidRPr="007B4B4E">
            <w:rPr>
              <w:rFonts w:ascii="Melior Com" w:eastAsia="Calibri" w:hAnsi="Melior Com" w:cs="Times New Roman"/>
              <w:szCs w:val="24"/>
            </w:rPr>
            <w:t xml:space="preserve">. </w:t>
          </w:r>
          <w:r>
            <w:rPr>
              <w:rFonts w:ascii="Melior Com" w:eastAsia="Calibri" w:hAnsi="Melior Com" w:cs="Times New Roman"/>
              <w:szCs w:val="24"/>
            </w:rPr>
            <w:t>Feb</w:t>
          </w:r>
          <w:r w:rsidRPr="007B4B4E">
            <w:rPr>
              <w:rFonts w:ascii="Melior Com" w:eastAsia="Calibri" w:hAnsi="Melior Com" w:cs="Times New Roman"/>
              <w:szCs w:val="24"/>
            </w:rPr>
            <w:t>r</w:t>
          </w:r>
          <w:r>
            <w:rPr>
              <w:rFonts w:ascii="Melior Com" w:eastAsia="Calibri" w:hAnsi="Melior Com" w:cs="Times New Roman"/>
              <w:szCs w:val="24"/>
            </w:rPr>
            <w:t>uar</w:t>
          </w:r>
          <w:r w:rsidRPr="007B4B4E">
            <w:rPr>
              <w:rFonts w:ascii="Melior Com" w:eastAsia="Calibri" w:hAnsi="Melior Com" w:cs="Times New Roman"/>
              <w:szCs w:val="24"/>
            </w:rPr>
            <w:t xml:space="preserve"> 201</w:t>
          </w:r>
          <w:r>
            <w:rPr>
              <w:rFonts w:ascii="Melior Com" w:eastAsia="Calibri" w:hAnsi="Melior Com" w:cs="Times New Roman"/>
              <w:szCs w:val="24"/>
            </w:rPr>
            <w:t>7</w:t>
          </w:r>
        </w:p>
      </w:tc>
    </w:tr>
  </w:tbl>
  <w:p w:rsidR="0003703B" w:rsidRPr="007B4B4E" w:rsidRDefault="0003703B" w:rsidP="007B4B4E">
    <w:pPr>
      <w:tabs>
        <w:tab w:val="center" w:pos="4536"/>
        <w:tab w:val="right" w:pos="9072"/>
      </w:tabs>
      <w:spacing w:after="0" w:line="240" w:lineRule="auto"/>
      <w:rPr>
        <w:rFonts w:ascii="Melior Com" w:eastAsia="Times New Roman" w:hAnsi="Melior Com" w:cs="Times New Roman"/>
        <w:szCs w:val="24"/>
        <w:lang w:eastAsia="de-DE"/>
      </w:rPr>
    </w:pPr>
  </w:p>
  <w:p w:rsidR="0003703B" w:rsidRPr="007E248B" w:rsidRDefault="0003703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3D" w:rsidRDefault="00F24E3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089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B0AD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129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4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8041E"/>
    <w:lvl w:ilvl="0">
      <w:start w:val="1"/>
      <w:numFmt w:val="bullet"/>
      <w:pStyle w:val="Aufzhlungszeichen5"/>
      <w:lvlText w:val="-"/>
      <w:lvlJc w:val="left"/>
      <w:pPr>
        <w:ind w:left="1494" w:hanging="360"/>
      </w:pPr>
      <w:rPr>
        <w:rFonts w:ascii="Melior Com" w:hAnsi="Melior Com" w:hint="default"/>
      </w:rPr>
    </w:lvl>
  </w:abstractNum>
  <w:abstractNum w:abstractNumId="5" w15:restartNumberingAfterBreak="0">
    <w:nsid w:val="FFFFFF81"/>
    <w:multiLevelType w:val="singleLevel"/>
    <w:tmpl w:val="4F28FF7A"/>
    <w:lvl w:ilvl="0">
      <w:start w:val="1"/>
      <w:numFmt w:val="bullet"/>
      <w:pStyle w:val="Aufzhlungszeichen4"/>
      <w:lvlText w:val="-"/>
      <w:lvlJc w:val="left"/>
      <w:pPr>
        <w:ind w:left="1211" w:hanging="360"/>
      </w:pPr>
      <w:rPr>
        <w:rFonts w:ascii="Melior Com" w:hAnsi="Melior Com" w:hint="default"/>
      </w:rPr>
    </w:lvl>
  </w:abstractNum>
  <w:abstractNum w:abstractNumId="6" w15:restartNumberingAfterBreak="0">
    <w:nsid w:val="FFFFFF82"/>
    <w:multiLevelType w:val="singleLevel"/>
    <w:tmpl w:val="A2B44708"/>
    <w:lvl w:ilvl="0">
      <w:start w:val="1"/>
      <w:numFmt w:val="bullet"/>
      <w:pStyle w:val="Aufzhlungszeichen3"/>
      <w:lvlText w:val="-"/>
      <w:lvlJc w:val="left"/>
      <w:pPr>
        <w:ind w:left="926" w:hanging="360"/>
      </w:pPr>
      <w:rPr>
        <w:rFonts w:ascii="Melior Com" w:hAnsi="Melior Com" w:hint="default"/>
      </w:rPr>
    </w:lvl>
  </w:abstractNum>
  <w:abstractNum w:abstractNumId="7" w15:restartNumberingAfterBreak="0">
    <w:nsid w:val="FFFFFF83"/>
    <w:multiLevelType w:val="singleLevel"/>
    <w:tmpl w:val="F0C4335E"/>
    <w:lvl w:ilvl="0">
      <w:start w:val="1"/>
      <w:numFmt w:val="bullet"/>
      <w:pStyle w:val="Aufzhlungszeichen2"/>
      <w:lvlText w:val="-"/>
      <w:lvlJc w:val="left"/>
      <w:pPr>
        <w:ind w:left="644" w:hanging="360"/>
      </w:pPr>
      <w:rPr>
        <w:rFonts w:ascii="Melior Com" w:hAnsi="Melior Com" w:hint="default"/>
      </w:rPr>
    </w:lvl>
  </w:abstractNum>
  <w:abstractNum w:abstractNumId="8" w15:restartNumberingAfterBreak="0">
    <w:nsid w:val="FFFFFF88"/>
    <w:multiLevelType w:val="singleLevel"/>
    <w:tmpl w:val="5F82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FA7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406E3"/>
    <w:multiLevelType w:val="hybridMultilevel"/>
    <w:tmpl w:val="95B277AA"/>
    <w:lvl w:ilvl="0" w:tplc="0DCA54BE">
      <w:start w:val="1"/>
      <w:numFmt w:val="upperRoman"/>
      <w:pStyle w:val="berschrift1"/>
      <w:lvlText w:val="%1."/>
      <w:lvlJc w:val="left"/>
      <w:pPr>
        <w:ind w:left="851" w:hanging="851"/>
      </w:pPr>
      <w:rPr>
        <w:rFonts w:ascii="Melior Com" w:hAnsi="Melior Com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5F1C56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A053DF"/>
    <w:multiLevelType w:val="hybridMultilevel"/>
    <w:tmpl w:val="C72A4A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0D1A08"/>
    <w:multiLevelType w:val="hybridMultilevel"/>
    <w:tmpl w:val="3D02C67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A5C0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6F27358"/>
    <w:multiLevelType w:val="multilevel"/>
    <w:tmpl w:val="DA0CAA48"/>
    <w:styleLink w:val="Aufzhlung2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16" w15:restartNumberingAfterBreak="0">
    <w:nsid w:val="19627DF1"/>
    <w:multiLevelType w:val="hybridMultilevel"/>
    <w:tmpl w:val="8B9EA3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D58FC"/>
    <w:multiLevelType w:val="multilevel"/>
    <w:tmpl w:val="B1F204CE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D49CC"/>
    <w:multiLevelType w:val="hybridMultilevel"/>
    <w:tmpl w:val="CBB2FB3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60777"/>
    <w:multiLevelType w:val="hybridMultilevel"/>
    <w:tmpl w:val="5CBE6698"/>
    <w:lvl w:ilvl="0" w:tplc="2474EA2C">
      <w:start w:val="1"/>
      <w:numFmt w:val="decimal"/>
      <w:lvlText w:val="%1)"/>
      <w:lvlJc w:val="left"/>
      <w:pPr>
        <w:ind w:left="720" w:hanging="360"/>
      </w:pPr>
      <w:rPr>
        <w:rFonts w:eastAsia="Times New Roman" w:hAnsi="TimesNewRomanPS" w:cs="Times New Roman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B90055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76DAC"/>
    <w:multiLevelType w:val="hybridMultilevel"/>
    <w:tmpl w:val="8410D5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C12C7"/>
    <w:multiLevelType w:val="hybridMultilevel"/>
    <w:tmpl w:val="D9B6A62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54CF2"/>
    <w:multiLevelType w:val="hybridMultilevel"/>
    <w:tmpl w:val="8B8E68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A04F2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5" w15:restartNumberingAfterBreak="0">
    <w:nsid w:val="38030697"/>
    <w:multiLevelType w:val="hybridMultilevel"/>
    <w:tmpl w:val="CE1EDB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71BB2"/>
    <w:multiLevelType w:val="hybridMultilevel"/>
    <w:tmpl w:val="DD247260"/>
    <w:lvl w:ilvl="0" w:tplc="3B9415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229B3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8" w15:restartNumberingAfterBreak="0">
    <w:nsid w:val="4A084946"/>
    <w:multiLevelType w:val="multilevel"/>
    <w:tmpl w:val="D812E4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94431D"/>
    <w:multiLevelType w:val="hybridMultilevel"/>
    <w:tmpl w:val="9D6A830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B0B54"/>
    <w:multiLevelType w:val="hybridMultilevel"/>
    <w:tmpl w:val="9D3A4868"/>
    <w:lvl w:ilvl="0" w:tplc="C218A050">
      <w:numFmt w:val="bullet"/>
      <w:pStyle w:val="Aufzhlungszeichen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609"/>
    <w:multiLevelType w:val="multilevel"/>
    <w:tmpl w:val="3A78850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02560"/>
    <w:multiLevelType w:val="hybridMultilevel"/>
    <w:tmpl w:val="75EEA8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021D2"/>
    <w:multiLevelType w:val="hybridMultilevel"/>
    <w:tmpl w:val="1F4A9CB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129F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6972F61"/>
    <w:multiLevelType w:val="hybridMultilevel"/>
    <w:tmpl w:val="490E0638"/>
    <w:lvl w:ilvl="0" w:tplc="C2FE0956">
      <w:start w:val="1"/>
      <w:numFmt w:val="bullet"/>
      <w:pStyle w:val="Spieg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9018A"/>
    <w:multiLevelType w:val="hybridMultilevel"/>
    <w:tmpl w:val="BDE69890"/>
    <w:lvl w:ilvl="0" w:tplc="85A0EBF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D4855"/>
    <w:multiLevelType w:val="multilevel"/>
    <w:tmpl w:val="7F0EA37C"/>
    <w:lvl w:ilvl="0">
      <w:numFmt w:val="bullet"/>
      <w:lvlText w:val="€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51C06"/>
    <w:multiLevelType w:val="hybridMultilevel"/>
    <w:tmpl w:val="E79A87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73DA7"/>
    <w:multiLevelType w:val="hybridMultilevel"/>
    <w:tmpl w:val="E912F408"/>
    <w:lvl w:ilvl="0" w:tplc="3FF875E8">
      <w:start w:val="1"/>
      <w:numFmt w:val="decimal"/>
      <w:pStyle w:val="berschrift2"/>
      <w:lvlText w:val="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E2641E"/>
    <w:multiLevelType w:val="hybridMultilevel"/>
    <w:tmpl w:val="E196EB6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000CB"/>
    <w:multiLevelType w:val="hybridMultilevel"/>
    <w:tmpl w:val="457AB496"/>
    <w:lvl w:ilvl="0" w:tplc="2F7E52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73D2F"/>
    <w:multiLevelType w:val="hybridMultilevel"/>
    <w:tmpl w:val="A7364444"/>
    <w:lvl w:ilvl="0" w:tplc="0407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7556D"/>
    <w:multiLevelType w:val="hybridMultilevel"/>
    <w:tmpl w:val="5D0CFA6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01676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9"/>
  </w:num>
  <w:num w:numId="3">
    <w:abstractNumId w:val="30"/>
  </w:num>
  <w:num w:numId="4">
    <w:abstractNumId w:val="17"/>
  </w:num>
  <w:num w:numId="5">
    <w:abstractNumId w:val="37"/>
  </w:num>
  <w:num w:numId="6">
    <w:abstractNumId w:val="31"/>
  </w:num>
  <w:num w:numId="7">
    <w:abstractNumId w:val="10"/>
  </w:num>
  <w:num w:numId="8">
    <w:abstractNumId w:val="11"/>
  </w:num>
  <w:num w:numId="9">
    <w:abstractNumId w:val="20"/>
  </w:num>
  <w:num w:numId="10">
    <w:abstractNumId w:val="39"/>
  </w:num>
  <w:num w:numId="11">
    <w:abstractNumId w:val="28"/>
  </w:num>
  <w:num w:numId="12">
    <w:abstractNumId w:val="44"/>
  </w:num>
  <w:num w:numId="13">
    <w:abstractNumId w:val="34"/>
  </w:num>
  <w:num w:numId="14">
    <w:abstractNumId w:val="14"/>
  </w:num>
  <w:num w:numId="15">
    <w:abstractNumId w:val="19"/>
  </w:num>
  <w:num w:numId="16">
    <w:abstractNumId w:val="29"/>
  </w:num>
  <w:num w:numId="17">
    <w:abstractNumId w:val="40"/>
  </w:num>
  <w:num w:numId="18">
    <w:abstractNumId w:val="22"/>
  </w:num>
  <w:num w:numId="19">
    <w:abstractNumId w:val="41"/>
  </w:num>
  <w:num w:numId="20">
    <w:abstractNumId w:val="25"/>
  </w:num>
  <w:num w:numId="21">
    <w:abstractNumId w:val="13"/>
  </w:num>
  <w:num w:numId="22">
    <w:abstractNumId w:val="16"/>
  </w:num>
  <w:num w:numId="23">
    <w:abstractNumId w:val="32"/>
  </w:num>
  <w:num w:numId="24">
    <w:abstractNumId w:val="33"/>
  </w:num>
  <w:num w:numId="25">
    <w:abstractNumId w:val="23"/>
  </w:num>
  <w:num w:numId="26">
    <w:abstractNumId w:val="21"/>
  </w:num>
  <w:num w:numId="27">
    <w:abstractNumId w:val="43"/>
  </w:num>
  <w:num w:numId="28">
    <w:abstractNumId w:val="42"/>
  </w:num>
  <w:num w:numId="29">
    <w:abstractNumId w:val="36"/>
  </w:num>
  <w:num w:numId="30">
    <w:abstractNumId w:val="18"/>
  </w:num>
  <w:num w:numId="31">
    <w:abstractNumId w:val="38"/>
  </w:num>
  <w:num w:numId="32">
    <w:abstractNumId w:val="26"/>
  </w:num>
  <w:num w:numId="33">
    <w:abstractNumId w:val="24"/>
  </w:num>
  <w:num w:numId="34">
    <w:abstractNumId w:val="27"/>
  </w:num>
  <w:num w:numId="35">
    <w:abstractNumId w:val="27"/>
    <w:lvlOverride w:ilvl="0">
      <w:startOverride w:val="1"/>
    </w:lvlOverride>
  </w:num>
  <w:num w:numId="36">
    <w:abstractNumId w:val="15"/>
  </w:num>
  <w:num w:numId="37">
    <w:abstractNumId w:val="35"/>
  </w:num>
  <w:num w:numId="38">
    <w:abstractNumId w:val="4"/>
  </w:num>
  <w:num w:numId="39">
    <w:abstractNumId w:val="5"/>
  </w:num>
  <w:num w:numId="40">
    <w:abstractNumId w:val="7"/>
  </w:num>
  <w:num w:numId="41">
    <w:abstractNumId w:val="6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8B"/>
    <w:rsid w:val="0003703B"/>
    <w:rsid w:val="00043421"/>
    <w:rsid w:val="00121FB4"/>
    <w:rsid w:val="0020643E"/>
    <w:rsid w:val="0024006C"/>
    <w:rsid w:val="002F5FEB"/>
    <w:rsid w:val="00557336"/>
    <w:rsid w:val="006E3A1E"/>
    <w:rsid w:val="007B4B4E"/>
    <w:rsid w:val="007E248B"/>
    <w:rsid w:val="008860C2"/>
    <w:rsid w:val="008A0399"/>
    <w:rsid w:val="009617FB"/>
    <w:rsid w:val="00B4203C"/>
    <w:rsid w:val="00BC0F71"/>
    <w:rsid w:val="00CE24FE"/>
    <w:rsid w:val="00E074ED"/>
    <w:rsid w:val="00F24E3D"/>
    <w:rsid w:val="00F5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165F50-28AA-4E33-9CAC-AA1DF66A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7E248B"/>
    <w:pPr>
      <w:keepNext/>
      <w:numPr>
        <w:numId w:val="7"/>
      </w:numPr>
      <w:spacing w:after="0" w:line="264" w:lineRule="atLeast"/>
      <w:outlineLvl w:val="0"/>
    </w:pPr>
    <w:rPr>
      <w:rFonts w:ascii="Melior Com" w:eastAsia="Times New Roman" w:hAnsi="Melior Com" w:cs="Arial"/>
      <w:b/>
      <w:bCs/>
      <w:kern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7E248B"/>
    <w:pPr>
      <w:keepNext/>
      <w:numPr>
        <w:numId w:val="10"/>
      </w:numPr>
      <w:spacing w:after="0" w:line="264" w:lineRule="atLeast"/>
      <w:outlineLvl w:val="1"/>
    </w:pPr>
    <w:rPr>
      <w:rFonts w:ascii="Melior Com" w:eastAsia="Times New Roman" w:hAnsi="Melior Com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7E248B"/>
    <w:pPr>
      <w:keepNext/>
      <w:spacing w:after="0" w:line="264" w:lineRule="atLeast"/>
      <w:outlineLvl w:val="2"/>
    </w:pPr>
    <w:rPr>
      <w:rFonts w:ascii="Melior Com" w:eastAsia="Times New Roman" w:hAnsi="Melior Com" w:cs="Arial"/>
      <w:b/>
      <w:bCs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E248B"/>
    <w:rPr>
      <w:rFonts w:ascii="Melior Com" w:eastAsia="Times New Roman" w:hAnsi="Melior Com" w:cs="Arial"/>
      <w:b/>
      <w:bCs/>
      <w:kern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E248B"/>
    <w:rPr>
      <w:rFonts w:ascii="Melior Com" w:eastAsia="Times New Roman" w:hAnsi="Melior Com" w:cs="Arial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E248B"/>
    <w:rPr>
      <w:rFonts w:ascii="Melior Com" w:eastAsia="Times New Roman" w:hAnsi="Melior Com" w:cs="Arial"/>
      <w:b/>
      <w:bCs/>
      <w:szCs w:val="26"/>
      <w:lang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7E248B"/>
  </w:style>
  <w:style w:type="paragraph" w:styleId="Kopfzeile">
    <w:name w:val="header"/>
    <w:basedOn w:val="Standard"/>
    <w:link w:val="KopfzeileZchn"/>
    <w:uiPriority w:val="99"/>
    <w:rsid w:val="007E248B"/>
    <w:pPr>
      <w:spacing w:after="0" w:line="240" w:lineRule="auto"/>
    </w:pPr>
    <w:rPr>
      <w:rFonts w:ascii="Melior Com" w:eastAsia="Times New Roman" w:hAnsi="Melior Com" w:cs="Times New Roman"/>
      <w:sz w:val="18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E248B"/>
    <w:rPr>
      <w:rFonts w:ascii="Melior Com" w:eastAsia="Times New Roman" w:hAnsi="Melior Com" w:cs="Times New Roman"/>
      <w:sz w:val="18"/>
      <w:szCs w:val="24"/>
      <w:lang w:eastAsia="de-DE"/>
    </w:rPr>
  </w:style>
  <w:style w:type="paragraph" w:styleId="Fuzeile">
    <w:name w:val="footer"/>
    <w:basedOn w:val="Standard"/>
    <w:link w:val="FuzeileZchn"/>
    <w:rsid w:val="007E248B"/>
    <w:pPr>
      <w:framePr w:w="9866" w:vSpace="284" w:wrap="around" w:hAnchor="text" w:yAlign="bottom"/>
      <w:pBdr>
        <w:top w:val="single" w:sz="4" w:space="5" w:color="auto"/>
      </w:pBdr>
      <w:tabs>
        <w:tab w:val="center" w:pos="4536"/>
        <w:tab w:val="right" w:pos="9072"/>
      </w:tabs>
      <w:spacing w:after="0" w:line="210" w:lineRule="atLeast"/>
    </w:pPr>
    <w:rPr>
      <w:rFonts w:ascii="Melior Com" w:eastAsia="Times New Roman" w:hAnsi="Melior Com" w:cs="Times New Roman"/>
      <w:sz w:val="18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7E248B"/>
    <w:rPr>
      <w:rFonts w:ascii="Melior Com" w:eastAsia="Times New Roman" w:hAnsi="Melior Com" w:cs="Times New Roman"/>
      <w:sz w:val="18"/>
      <w:szCs w:val="24"/>
      <w:lang w:eastAsia="de-DE"/>
    </w:rPr>
  </w:style>
  <w:style w:type="character" w:styleId="Seitenzahl">
    <w:name w:val="page number"/>
    <w:basedOn w:val="Absatz-Standardschriftart"/>
    <w:rsid w:val="007E248B"/>
  </w:style>
  <w:style w:type="paragraph" w:customStyle="1" w:styleId="Betreff">
    <w:name w:val="Betreff"/>
    <w:basedOn w:val="Standard"/>
    <w:next w:val="Standard"/>
    <w:rsid w:val="007E248B"/>
    <w:pPr>
      <w:spacing w:after="264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table" w:styleId="Tabellenraster">
    <w:name w:val="Table Grid"/>
    <w:basedOn w:val="NormaleTabelle"/>
    <w:uiPriority w:val="39"/>
    <w:rsid w:val="007E248B"/>
    <w:pPr>
      <w:spacing w:after="0" w:line="264" w:lineRule="atLeast"/>
    </w:pPr>
    <w:rPr>
      <w:rFonts w:ascii="Melior Com" w:eastAsia="Times New Roman" w:hAnsi="Melior Com" w:cs="Times New Roman"/>
      <w:sz w:val="20"/>
      <w:szCs w:val="20"/>
      <w:lang w:eastAsia="de-DE"/>
    </w:rPr>
    <w:tblPr>
      <w:tblBorders>
        <w:top w:val="single" w:sz="4" w:space="0" w:color="auto"/>
      </w:tblBorders>
      <w:tblCellMar>
        <w:left w:w="0" w:type="dxa"/>
        <w:right w:w="170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paragraph" w:customStyle="1" w:styleId="Fuzeilehngend">
    <w:name w:val="Fußzeile (hängend)"/>
    <w:basedOn w:val="Fuzeile"/>
    <w:rsid w:val="007E248B"/>
    <w:pPr>
      <w:framePr w:wrap="around" w:hAnchor="page" w:x="1368"/>
      <w:ind w:left="1701" w:hanging="1701"/>
    </w:pPr>
  </w:style>
  <w:style w:type="paragraph" w:styleId="Aufzhlungszeichen">
    <w:name w:val="List Bullet"/>
    <w:aliases w:val="Auf1"/>
    <w:basedOn w:val="Standard"/>
    <w:qFormat/>
    <w:rsid w:val="007E248B"/>
    <w:pPr>
      <w:numPr>
        <w:numId w:val="3"/>
      </w:numPr>
      <w:tabs>
        <w:tab w:val="clear" w:pos="360"/>
        <w:tab w:val="left" w:pos="284"/>
      </w:tabs>
      <w:spacing w:after="0" w:line="264" w:lineRule="atLeast"/>
      <w:ind w:left="568" w:hanging="284"/>
    </w:pPr>
    <w:rPr>
      <w:rFonts w:ascii="Melior Com" w:eastAsia="Times New Roman" w:hAnsi="Melior Com" w:cs="Times New Roman"/>
      <w:szCs w:val="24"/>
      <w:lang w:eastAsia="de-DE"/>
    </w:rPr>
  </w:style>
  <w:style w:type="table" w:customStyle="1" w:styleId="TabellengitternetzmitRahmen">
    <w:name w:val="Tabellengitternetz (mit Rahmen)"/>
    <w:basedOn w:val="Tabellenraster"/>
    <w:rsid w:val="007E248B"/>
    <w:tblPr/>
    <w:tblStylePr w:type="fir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character" w:styleId="Hyperlink">
    <w:name w:val="Hyperlink"/>
    <w:basedOn w:val="Absatz-Standardschriftart"/>
    <w:uiPriority w:val="99"/>
    <w:rsid w:val="007E248B"/>
    <w:rPr>
      <w:color w:val="auto"/>
      <w:u w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7E248B"/>
    <w:pPr>
      <w:framePr w:w="9866" w:h="1247" w:hRule="exact" w:vSpace="425" w:wrap="around" w:vAnchor="page" w:hAnchor="page" w:x="1362" w:y="2779"/>
      <w:pBdr>
        <w:top w:val="single" w:sz="4" w:space="1" w:color="auto"/>
        <w:bottom w:val="single" w:sz="4" w:space="1" w:color="auto"/>
      </w:pBdr>
      <w:tabs>
        <w:tab w:val="center" w:pos="4536"/>
        <w:tab w:val="right" w:pos="9072"/>
      </w:tabs>
      <w:spacing w:after="0" w:line="360" w:lineRule="exact"/>
    </w:pPr>
    <w:rPr>
      <w:rFonts w:ascii="Melior Com" w:eastAsia="Times New Roman" w:hAnsi="Melior Com" w:cs="Times New Roman"/>
      <w:sz w:val="30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7E248B"/>
    <w:rPr>
      <w:rFonts w:ascii="Melior Com" w:eastAsia="Times New Roman" w:hAnsi="Melior Com" w:cs="Times New Roman"/>
      <w:sz w:val="30"/>
      <w:szCs w:val="24"/>
      <w:lang w:eastAsia="de-DE"/>
    </w:rPr>
  </w:style>
  <w:style w:type="paragraph" w:customStyle="1" w:styleId="Organisationseinheit">
    <w:name w:val="Organisationseinheit"/>
    <w:basedOn w:val="Standard"/>
    <w:rsid w:val="007E248B"/>
    <w:pPr>
      <w:framePr w:w="3232" w:wrap="around" w:vAnchor="page" w:hAnchor="page" w:x="1362" w:y="1214"/>
      <w:spacing w:after="0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paragraph" w:customStyle="1" w:styleId="Produkt">
    <w:name w:val="Produkt"/>
    <w:basedOn w:val="Titel"/>
    <w:next w:val="Titel"/>
    <w:rsid w:val="007E248B"/>
    <w:pPr>
      <w:framePr w:wrap="around"/>
    </w:pPr>
    <w:rPr>
      <w:b/>
    </w:rPr>
  </w:style>
  <w:style w:type="character" w:styleId="Fett">
    <w:name w:val="Strong"/>
    <w:basedOn w:val="Absatz-Standardschriftart"/>
    <w:qFormat/>
    <w:rsid w:val="007E248B"/>
    <w:rPr>
      <w:b/>
      <w:bCs/>
    </w:rPr>
  </w:style>
  <w:style w:type="paragraph" w:customStyle="1" w:styleId="FuzeileDatum">
    <w:name w:val="Fußzeile (Datum)"/>
    <w:basedOn w:val="Fuzeile"/>
    <w:next w:val="Fuzeile"/>
    <w:rsid w:val="007E248B"/>
    <w:pPr>
      <w:framePr w:wrap="around"/>
      <w:spacing w:after="210"/>
    </w:pPr>
    <w:rPr>
      <w:b/>
    </w:rPr>
  </w:style>
  <w:style w:type="paragraph" w:styleId="Untertitel">
    <w:name w:val="Subtitle"/>
    <w:basedOn w:val="Titel"/>
    <w:link w:val="UntertitelZchn"/>
    <w:uiPriority w:val="11"/>
    <w:qFormat/>
    <w:rsid w:val="007E248B"/>
    <w:pPr>
      <w:framePr w:w="4082" w:hRule="auto" w:vSpace="0" w:wrap="around" w:x="7315" w:y="1061"/>
      <w:pBdr>
        <w:top w:val="none" w:sz="0" w:space="0" w:color="auto"/>
        <w:bottom w:val="none" w:sz="0" w:space="0" w:color="auto"/>
      </w:pBdr>
      <w:spacing w:line="430" w:lineRule="exact"/>
    </w:pPr>
    <w:rPr>
      <w:color w:val="808080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248B"/>
    <w:rPr>
      <w:rFonts w:ascii="Melior Com" w:eastAsia="Times New Roman" w:hAnsi="Melior Com" w:cs="Times New Roman"/>
      <w:color w:val="808080"/>
      <w:sz w:val="36"/>
      <w:szCs w:val="24"/>
      <w:lang w:eastAsia="de-DE"/>
    </w:rPr>
  </w:style>
  <w:style w:type="paragraph" w:customStyle="1" w:styleId="Titelblatt">
    <w:name w:val="Titelblatt"/>
    <w:basedOn w:val="Standard"/>
    <w:rsid w:val="007E248B"/>
    <w:pPr>
      <w:spacing w:before="792" w:after="264" w:line="792" w:lineRule="atLeast"/>
    </w:pPr>
    <w:rPr>
      <w:rFonts w:ascii="Melior Com" w:eastAsia="Times New Roman" w:hAnsi="Melior Com" w:cs="Times New Roman"/>
      <w:b/>
      <w:sz w:val="60"/>
      <w:szCs w:val="24"/>
      <w:lang w:eastAsia="de-DE"/>
    </w:rPr>
  </w:style>
  <w:style w:type="paragraph" w:customStyle="1" w:styleId="Anlage">
    <w:name w:val="Anlage"/>
    <w:basedOn w:val="berschrift1"/>
    <w:rsid w:val="007E248B"/>
    <w:pPr>
      <w:numPr>
        <w:numId w:val="0"/>
      </w:numPr>
      <w:spacing w:line="308" w:lineRule="atLeast"/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rsid w:val="007E248B"/>
    <w:pPr>
      <w:spacing w:after="0" w:line="264" w:lineRule="atLeast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248B"/>
    <w:rPr>
      <w:rFonts w:ascii="Tahoma" w:eastAsia="Times New Roman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semiHidden/>
    <w:rsid w:val="007E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7E248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7E248B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248B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7E248B"/>
    <w:pPr>
      <w:spacing w:after="100" w:line="276" w:lineRule="auto"/>
      <w:ind w:left="220"/>
    </w:pPr>
    <w:rPr>
      <w:rFonts w:ascii="Calibri" w:eastAsia="Times New Roman" w:hAnsi="Calibri" w:cs="Times New Roman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7E248B"/>
    <w:pPr>
      <w:spacing w:after="100" w:line="276" w:lineRule="auto"/>
    </w:pPr>
    <w:rPr>
      <w:rFonts w:ascii="Calibri" w:eastAsia="Times New Roman" w:hAnsi="Calibri" w:cs="Times New Roman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7E248B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7E24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sz w:val="24"/>
      <w:szCs w:val="24"/>
      <w:lang w:eastAsia="de-DE"/>
    </w:rPr>
  </w:style>
  <w:style w:type="paragraph" w:customStyle="1" w:styleId="CM177">
    <w:name w:val="CM177"/>
    <w:basedOn w:val="Default"/>
    <w:next w:val="Default"/>
    <w:uiPriority w:val="99"/>
    <w:rsid w:val="007E248B"/>
    <w:rPr>
      <w:rFonts w:cs="Times New Roman"/>
      <w:color w:val="auto"/>
    </w:rPr>
  </w:style>
  <w:style w:type="paragraph" w:customStyle="1" w:styleId="CM182">
    <w:name w:val="CM182"/>
    <w:basedOn w:val="Default"/>
    <w:next w:val="Default"/>
    <w:rsid w:val="007E248B"/>
    <w:rPr>
      <w:rFonts w:cs="Times New Roman"/>
      <w:color w:val="auto"/>
    </w:rPr>
  </w:style>
  <w:style w:type="paragraph" w:customStyle="1" w:styleId="CM139">
    <w:name w:val="CM139"/>
    <w:basedOn w:val="Default"/>
    <w:next w:val="Default"/>
    <w:rsid w:val="007E248B"/>
    <w:pPr>
      <w:spacing w:line="22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7E248B"/>
    <w:pPr>
      <w:spacing w:line="248" w:lineRule="atLeast"/>
    </w:pPr>
    <w:rPr>
      <w:rFonts w:cs="Times New Roman"/>
      <w:color w:val="auto"/>
    </w:rPr>
  </w:style>
  <w:style w:type="paragraph" w:customStyle="1" w:styleId="CM181">
    <w:name w:val="CM181"/>
    <w:basedOn w:val="Default"/>
    <w:next w:val="Default"/>
    <w:rsid w:val="007E248B"/>
    <w:rPr>
      <w:rFonts w:cs="Times New Roman"/>
      <w:color w:val="auto"/>
    </w:rPr>
  </w:style>
  <w:style w:type="paragraph" w:customStyle="1" w:styleId="CM180">
    <w:name w:val="CM180"/>
    <w:basedOn w:val="Default"/>
    <w:next w:val="Default"/>
    <w:rsid w:val="007E248B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7E248B"/>
    <w:pPr>
      <w:spacing w:line="248" w:lineRule="atLeast"/>
    </w:pPr>
    <w:rPr>
      <w:rFonts w:cs="Times New Roman"/>
      <w:color w:val="auto"/>
    </w:rPr>
  </w:style>
  <w:style w:type="paragraph" w:customStyle="1" w:styleId="CM183">
    <w:name w:val="CM183"/>
    <w:basedOn w:val="Default"/>
    <w:next w:val="Default"/>
    <w:rsid w:val="007E248B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7E248B"/>
    <w:pPr>
      <w:spacing w:line="243" w:lineRule="atLeast"/>
    </w:pPr>
    <w:rPr>
      <w:rFonts w:cs="Times New Roman"/>
      <w:color w:val="auto"/>
    </w:rPr>
  </w:style>
  <w:style w:type="paragraph" w:styleId="StandardWeb">
    <w:name w:val="Normal (Web)"/>
    <w:basedOn w:val="Standard"/>
    <w:uiPriority w:val="99"/>
    <w:unhideWhenUsed/>
    <w:rsid w:val="007E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andardtext">
    <w:name w:val="Standardtext"/>
    <w:basedOn w:val="Standard"/>
    <w:rsid w:val="007E248B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Endnotentext">
    <w:name w:val="endnote text"/>
    <w:basedOn w:val="Standard"/>
    <w:link w:val="EndnotentextZchn"/>
    <w:semiHidden/>
    <w:rsid w:val="007E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7E248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semiHidden/>
    <w:rsid w:val="007E248B"/>
    <w:rPr>
      <w:vertAlign w:val="superscript"/>
    </w:rPr>
  </w:style>
  <w:style w:type="paragraph" w:styleId="KeinLeerraum">
    <w:name w:val="No Spacing"/>
    <w:aliases w:val="Aufzählung"/>
    <w:basedOn w:val="Aufzhlungszeichen"/>
    <w:next w:val="Aufzhlungszeichen"/>
    <w:autoRedefine/>
    <w:uiPriority w:val="1"/>
    <w:rsid w:val="007E248B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ind w:left="360" w:hanging="360"/>
    </w:pPr>
  </w:style>
  <w:style w:type="paragraph" w:styleId="Listenabsatz">
    <w:name w:val="List Paragraph"/>
    <w:basedOn w:val="Standard"/>
    <w:uiPriority w:val="34"/>
    <w:rsid w:val="007E248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64" w:line="264" w:lineRule="atLeast"/>
      <w:ind w:left="720"/>
      <w:contextualSpacing/>
    </w:pPr>
    <w:rPr>
      <w:rFonts w:ascii="Melior Com" w:eastAsia="Times New Roman" w:hAnsi="Melior Com" w:cs="Times New Roman"/>
      <w:szCs w:val="24"/>
      <w:lang w:eastAsia="de-DE"/>
    </w:rPr>
  </w:style>
  <w:style w:type="numbering" w:customStyle="1" w:styleId="Aufzhlung2">
    <w:name w:val="Aufzählung2"/>
    <w:uiPriority w:val="99"/>
    <w:rsid w:val="007E248B"/>
    <w:pPr>
      <w:numPr>
        <w:numId w:val="36"/>
      </w:numPr>
    </w:pPr>
  </w:style>
  <w:style w:type="paragraph" w:customStyle="1" w:styleId="Spiegel">
    <w:name w:val="Spiegel"/>
    <w:basedOn w:val="Standardtext"/>
    <w:link w:val="SpiegelZchn"/>
    <w:rsid w:val="007E248B"/>
    <w:pPr>
      <w:numPr>
        <w:numId w:val="37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</w:pPr>
    <w:rPr>
      <w:rFonts w:ascii="Melior Com" w:hAnsi="Melior Com"/>
      <w:sz w:val="22"/>
    </w:rPr>
  </w:style>
  <w:style w:type="character" w:customStyle="1" w:styleId="SpiegelZchn">
    <w:name w:val="Spiegel Zchn"/>
    <w:basedOn w:val="Absatz-Standardschriftart"/>
    <w:link w:val="Spiegel"/>
    <w:rsid w:val="007E248B"/>
    <w:rPr>
      <w:rFonts w:ascii="Melior Com" w:eastAsia="Times New Roman" w:hAnsi="Melior Com" w:cs="Times New Roman"/>
      <w:szCs w:val="20"/>
      <w:lang w:eastAsia="de-DE"/>
    </w:rPr>
  </w:style>
  <w:style w:type="paragraph" w:styleId="Aufzhlungszeichen5">
    <w:name w:val="List Bullet 5"/>
    <w:aliases w:val="Auf5"/>
    <w:basedOn w:val="Standard"/>
    <w:autoRedefine/>
    <w:uiPriority w:val="99"/>
    <w:unhideWhenUsed/>
    <w:qFormat/>
    <w:rsid w:val="007E248B"/>
    <w:pPr>
      <w:numPr>
        <w:numId w:val="38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4">
    <w:name w:val="List Bullet 4"/>
    <w:aliases w:val="Auf4"/>
    <w:basedOn w:val="Standard"/>
    <w:uiPriority w:val="99"/>
    <w:unhideWhenUsed/>
    <w:qFormat/>
    <w:rsid w:val="007E248B"/>
    <w:pPr>
      <w:numPr>
        <w:numId w:val="39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SchwacheHervorhebung1">
    <w:name w:val="Schwache Hervorhebung1"/>
    <w:basedOn w:val="Absatz-Standardschriftart"/>
    <w:uiPriority w:val="19"/>
    <w:rsid w:val="007E248B"/>
    <w:rPr>
      <w:i/>
      <w:iCs/>
      <w:color w:val="808080"/>
    </w:rPr>
  </w:style>
  <w:style w:type="paragraph" w:styleId="Aufzhlungszeichen2">
    <w:name w:val="List Bullet 2"/>
    <w:aliases w:val="Auf2"/>
    <w:basedOn w:val="Standard"/>
    <w:autoRedefine/>
    <w:uiPriority w:val="99"/>
    <w:unhideWhenUsed/>
    <w:qFormat/>
    <w:rsid w:val="007E248B"/>
    <w:pPr>
      <w:numPr>
        <w:numId w:val="40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3">
    <w:name w:val="List Bullet 3"/>
    <w:aliases w:val="Auf3"/>
    <w:basedOn w:val="Standard"/>
    <w:uiPriority w:val="99"/>
    <w:unhideWhenUsed/>
    <w:qFormat/>
    <w:rsid w:val="007E248B"/>
    <w:pPr>
      <w:numPr>
        <w:numId w:val="41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IntensiveHervorhebung1">
    <w:name w:val="Intensive Hervorhebung1"/>
    <w:basedOn w:val="Absatz-Standardschriftart"/>
    <w:uiPriority w:val="21"/>
    <w:rsid w:val="007E248B"/>
    <w:rPr>
      <w:b/>
      <w:bCs/>
      <w:i/>
      <w:iCs/>
      <w:color w:val="4F81BD"/>
    </w:rPr>
  </w:style>
  <w:style w:type="paragraph" w:customStyle="1" w:styleId="J2">
    <w:name w:val="J2"/>
    <w:basedOn w:val="Standard"/>
    <w:rsid w:val="007E248B"/>
    <w:pPr>
      <w:tabs>
        <w:tab w:val="left" w:pos="567"/>
      </w:tabs>
      <w:spacing w:before="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i1">
    <w:name w:val="i1"/>
    <w:basedOn w:val="Standard"/>
    <w:rsid w:val="007E248B"/>
    <w:pPr>
      <w:tabs>
        <w:tab w:val="right" w:leader="dot" w:pos="3742"/>
        <w:tab w:val="right" w:pos="4536"/>
      </w:tabs>
      <w:spacing w:before="120" w:after="0" w:line="220" w:lineRule="exact"/>
      <w:ind w:right="851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iz1">
    <w:name w:val="iz1"/>
    <w:basedOn w:val="i1"/>
    <w:rsid w:val="007E248B"/>
  </w:style>
  <w:style w:type="paragraph" w:customStyle="1" w:styleId="i2">
    <w:name w:val="i2"/>
    <w:basedOn w:val="i1"/>
    <w:rsid w:val="007E248B"/>
  </w:style>
  <w:style w:type="paragraph" w:customStyle="1" w:styleId="i3">
    <w:name w:val="i3"/>
    <w:basedOn w:val="i1"/>
    <w:rsid w:val="007E248B"/>
  </w:style>
  <w:style w:type="paragraph" w:customStyle="1" w:styleId="i4">
    <w:name w:val="i4"/>
    <w:basedOn w:val="i3"/>
    <w:rsid w:val="007E248B"/>
  </w:style>
  <w:style w:type="paragraph" w:customStyle="1" w:styleId="i5">
    <w:name w:val="i5"/>
    <w:basedOn w:val="i4"/>
    <w:rsid w:val="007E248B"/>
    <w:pPr>
      <w:tabs>
        <w:tab w:val="left" w:pos="284"/>
        <w:tab w:val="left" w:pos="567"/>
      </w:tabs>
      <w:ind w:left="567" w:hanging="567"/>
    </w:pPr>
  </w:style>
  <w:style w:type="paragraph" w:customStyle="1" w:styleId="i21">
    <w:name w:val="i21"/>
    <w:basedOn w:val="i1"/>
    <w:rsid w:val="007E248B"/>
  </w:style>
  <w:style w:type="paragraph" w:customStyle="1" w:styleId="i1f">
    <w:name w:val="i1f"/>
    <w:basedOn w:val="i1"/>
    <w:rsid w:val="007E248B"/>
  </w:style>
  <w:style w:type="paragraph" w:customStyle="1" w:styleId="ia1">
    <w:name w:val="ia1"/>
    <w:basedOn w:val="i1"/>
    <w:rsid w:val="007E248B"/>
  </w:style>
  <w:style w:type="paragraph" w:customStyle="1" w:styleId="ia4">
    <w:name w:val="ia4"/>
    <w:basedOn w:val="i1"/>
    <w:rsid w:val="007E248B"/>
  </w:style>
  <w:style w:type="paragraph" w:customStyle="1" w:styleId="r">
    <w:name w:val="r"/>
    <w:basedOn w:val="Standard"/>
    <w:rsid w:val="007E248B"/>
    <w:pPr>
      <w:spacing w:before="36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1">
    <w:name w:val="g1"/>
    <w:basedOn w:val="Standard"/>
    <w:rsid w:val="007E248B"/>
    <w:pPr>
      <w:spacing w:before="12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">
    <w:name w:val="g"/>
    <w:basedOn w:val="Standard"/>
    <w:rsid w:val="007E248B"/>
    <w:pPr>
      <w:tabs>
        <w:tab w:val="left" w:pos="567"/>
      </w:tabs>
      <w:spacing w:before="120" w:after="0" w:line="220" w:lineRule="exact"/>
      <w:ind w:left="567" w:hanging="56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j1">
    <w:name w:val="j1"/>
    <w:basedOn w:val="Standard"/>
    <w:rsid w:val="007E248B"/>
    <w:pPr>
      <w:tabs>
        <w:tab w:val="left" w:pos="567"/>
      </w:tabs>
      <w:spacing w:before="1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">
    <w:name w:val="w"/>
    <w:basedOn w:val="Standard"/>
    <w:rsid w:val="007E248B"/>
    <w:pPr>
      <w:spacing w:before="120" w:after="0" w:line="220" w:lineRule="exact"/>
      <w:ind w:left="397" w:right="397"/>
      <w:jc w:val="center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">
    <w:name w:val="t"/>
    <w:basedOn w:val="Standard"/>
    <w:rsid w:val="007E248B"/>
    <w:pPr>
      <w:spacing w:before="240" w:after="0" w:line="220" w:lineRule="exact"/>
      <w:ind w:firstLine="22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paragraph" w:customStyle="1" w:styleId="g0">
    <w:name w:val="g0"/>
    <w:basedOn w:val="g1"/>
    <w:rsid w:val="007E248B"/>
    <w:pPr>
      <w:ind w:firstLine="0"/>
    </w:pPr>
  </w:style>
  <w:style w:type="paragraph" w:customStyle="1" w:styleId="f">
    <w:name w:val="f"/>
    <w:basedOn w:val="Standard"/>
    <w:rsid w:val="007E248B"/>
    <w:pPr>
      <w:spacing w:before="120" w:after="0" w:line="160" w:lineRule="exact"/>
      <w:ind w:left="397" w:firstLine="22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z">
    <w:name w:val="z"/>
    <w:basedOn w:val="Standard"/>
    <w:rsid w:val="007E248B"/>
    <w:pPr>
      <w:spacing w:before="120" w:after="0" w:line="220" w:lineRule="exact"/>
      <w:ind w:left="39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schriftung">
    <w:name w:val="caption"/>
    <w:basedOn w:val="Standard"/>
    <w:next w:val="Standard"/>
    <w:qFormat/>
    <w:rsid w:val="007E248B"/>
    <w:pPr>
      <w:spacing w:before="120" w:after="120" w:line="220" w:lineRule="exact"/>
      <w:jc w:val="both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customStyle="1" w:styleId="Custode">
    <w:name w:val="Custode"/>
    <w:basedOn w:val="Standard"/>
    <w:rsid w:val="007E248B"/>
    <w:pPr>
      <w:spacing w:before="60" w:after="0" w:line="160" w:lineRule="exact"/>
      <w:jc w:val="both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styleId="NurText">
    <w:name w:val="Plain Text"/>
    <w:basedOn w:val="Standard"/>
    <w:link w:val="NurTextZchn"/>
    <w:rsid w:val="007E248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7E248B"/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nam0">
    <w:name w:val="nam0"/>
    <w:basedOn w:val="Standard"/>
    <w:rsid w:val="007E248B"/>
    <w:pPr>
      <w:spacing w:before="240" w:after="0" w:line="220" w:lineRule="exact"/>
      <w:jc w:val="center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customStyle="1" w:styleId="nam1">
    <w:name w:val="nam1"/>
    <w:basedOn w:val="Standard"/>
    <w:rsid w:val="007E248B"/>
    <w:pPr>
      <w:tabs>
        <w:tab w:val="left" w:pos="1871"/>
      </w:tabs>
      <w:spacing w:before="60" w:after="0" w:line="18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nam2">
    <w:name w:val="nam2"/>
    <w:basedOn w:val="nam1"/>
    <w:rsid w:val="007E248B"/>
    <w:pPr>
      <w:tabs>
        <w:tab w:val="left" w:pos="1021"/>
      </w:tabs>
      <w:ind w:left="227"/>
    </w:pPr>
  </w:style>
  <w:style w:type="paragraph" w:customStyle="1" w:styleId="s0">
    <w:name w:val="s0"/>
    <w:basedOn w:val="NurText"/>
    <w:rsid w:val="007E248B"/>
    <w:pPr>
      <w:spacing w:before="284" w:line="240" w:lineRule="exact"/>
    </w:pPr>
    <w:rPr>
      <w:rFonts w:ascii="Arial" w:hAnsi="Arial"/>
      <w:b/>
    </w:rPr>
  </w:style>
  <w:style w:type="paragraph" w:customStyle="1" w:styleId="s2">
    <w:name w:val="s2"/>
    <w:basedOn w:val="Standard"/>
    <w:rsid w:val="007E248B"/>
    <w:pPr>
      <w:spacing w:before="200" w:after="113" w:line="200" w:lineRule="exact"/>
      <w:jc w:val="both"/>
    </w:pPr>
    <w:rPr>
      <w:rFonts w:ascii="Times New Roman" w:eastAsia="Times New Roman" w:hAnsi="Times New Roman" w:cs="Times New Roman"/>
      <w:b/>
      <w:sz w:val="18"/>
      <w:szCs w:val="20"/>
      <w:lang w:eastAsia="de-DE"/>
    </w:rPr>
  </w:style>
  <w:style w:type="paragraph" w:customStyle="1" w:styleId="s1">
    <w:name w:val="s1"/>
    <w:basedOn w:val="Standard"/>
    <w:rsid w:val="007E248B"/>
    <w:pPr>
      <w:suppressAutoHyphens/>
      <w:spacing w:after="0" w:line="200" w:lineRule="exact"/>
      <w:ind w:left="170" w:hanging="170"/>
    </w:pPr>
    <w:rPr>
      <w:rFonts w:ascii="Times New Roman" w:eastAsia="Times New Roman" w:hAnsi="Times New Roman" w:cs="Times New Roman"/>
      <w:sz w:val="18"/>
      <w:szCs w:val="20"/>
      <w:lang w:eastAsia="de-DE"/>
    </w:rPr>
  </w:style>
  <w:style w:type="paragraph" w:customStyle="1" w:styleId="h2">
    <w:name w:val="h2"/>
    <w:basedOn w:val="r"/>
    <w:rsid w:val="007E248B"/>
    <w:pPr>
      <w:spacing w:before="1701" w:line="240" w:lineRule="auto"/>
      <w:ind w:firstLine="0"/>
      <w:jc w:val="center"/>
    </w:pPr>
    <w:rPr>
      <w:rFonts w:ascii="Arial" w:hAnsi="Arial"/>
      <w:b/>
      <w:sz w:val="32"/>
    </w:rPr>
  </w:style>
  <w:style w:type="paragraph" w:customStyle="1" w:styleId="u2">
    <w:name w:val="u2"/>
    <w:basedOn w:val="r"/>
    <w:rsid w:val="007E248B"/>
    <w:pPr>
      <w:spacing w:before="567" w:line="240" w:lineRule="auto"/>
      <w:ind w:firstLine="0"/>
      <w:jc w:val="center"/>
    </w:pPr>
    <w:rPr>
      <w:rFonts w:ascii="Arial" w:hAnsi="Arial"/>
      <w:b/>
    </w:rPr>
  </w:style>
  <w:style w:type="paragraph" w:customStyle="1" w:styleId="g2">
    <w:name w:val="g2"/>
    <w:basedOn w:val="r"/>
    <w:rsid w:val="007E248B"/>
    <w:pPr>
      <w:spacing w:before="560" w:after="560" w:line="240" w:lineRule="auto"/>
      <w:ind w:firstLine="0"/>
      <w:jc w:val="center"/>
    </w:pPr>
  </w:style>
  <w:style w:type="paragraph" w:customStyle="1" w:styleId="a0">
    <w:name w:val="a0"/>
    <w:basedOn w:val="s1"/>
    <w:rsid w:val="007E248B"/>
    <w:pPr>
      <w:spacing w:line="240" w:lineRule="auto"/>
      <w:ind w:left="0" w:firstLine="0"/>
      <w:jc w:val="right"/>
    </w:pPr>
    <w:rPr>
      <w:rFonts w:ascii="Arial" w:hAnsi="Arial"/>
      <w:b/>
      <w:sz w:val="20"/>
    </w:rPr>
  </w:style>
  <w:style w:type="paragraph" w:customStyle="1" w:styleId="s3">
    <w:name w:val="s3"/>
    <w:basedOn w:val="g1"/>
    <w:rsid w:val="007E248B"/>
  </w:style>
  <w:style w:type="paragraph" w:customStyle="1" w:styleId="j">
    <w:name w:val="j"/>
    <w:basedOn w:val="s3"/>
    <w:rsid w:val="007E248B"/>
  </w:style>
  <w:style w:type="paragraph" w:customStyle="1" w:styleId="i1-1">
    <w:name w:val="i1-1"/>
    <w:basedOn w:val="i1"/>
    <w:rsid w:val="007E248B"/>
    <w:pPr>
      <w:tabs>
        <w:tab w:val="left" w:pos="284"/>
      </w:tabs>
      <w:ind w:left="284" w:hanging="284"/>
    </w:pPr>
    <w:rPr>
      <w:snapToGrid w:val="0"/>
    </w:rPr>
  </w:style>
  <w:style w:type="paragraph" w:customStyle="1" w:styleId="i1-3">
    <w:name w:val="i1-3"/>
    <w:basedOn w:val="i1-1"/>
    <w:rsid w:val="007E248B"/>
    <w:pPr>
      <w:tabs>
        <w:tab w:val="left" w:pos="510"/>
      </w:tabs>
      <w:spacing w:before="160"/>
      <w:ind w:left="510" w:hanging="510"/>
    </w:pPr>
  </w:style>
  <w:style w:type="paragraph" w:customStyle="1" w:styleId="a1">
    <w:name w:val="a1"/>
    <w:basedOn w:val="g0"/>
    <w:rsid w:val="007E248B"/>
    <w:pPr>
      <w:spacing w:before="480"/>
    </w:pPr>
    <w:rPr>
      <w:b/>
    </w:rPr>
  </w:style>
  <w:style w:type="paragraph" w:customStyle="1" w:styleId="a2">
    <w:name w:val="a2"/>
    <w:basedOn w:val="a1"/>
    <w:rsid w:val="007E248B"/>
    <w:pPr>
      <w:spacing w:before="240"/>
      <w:ind w:left="227" w:right="227"/>
      <w:jc w:val="center"/>
    </w:pPr>
  </w:style>
  <w:style w:type="paragraph" w:customStyle="1" w:styleId="tabanl1">
    <w:name w:val="tab_anl_1"/>
    <w:basedOn w:val="Standard"/>
    <w:rsid w:val="007E248B"/>
    <w:pPr>
      <w:spacing w:before="120" w:after="0" w:line="22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tabanl1text">
    <w:name w:val="tab_anl1_text"/>
    <w:basedOn w:val="Standard"/>
    <w:rsid w:val="007E248B"/>
    <w:pPr>
      <w:spacing w:before="40" w:after="0" w:line="220" w:lineRule="exact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a3">
    <w:name w:val="a3"/>
    <w:basedOn w:val="a2"/>
    <w:rsid w:val="007E248B"/>
    <w:pPr>
      <w:spacing w:before="120"/>
      <w:jc w:val="both"/>
    </w:pPr>
  </w:style>
  <w:style w:type="paragraph" w:customStyle="1" w:styleId="impressum">
    <w:name w:val="impressum"/>
    <w:basedOn w:val="NurText"/>
    <w:rsid w:val="007E248B"/>
    <w:pPr>
      <w:pBdr>
        <w:top w:val="single" w:sz="4" w:space="1" w:color="auto"/>
      </w:pBdr>
      <w:spacing w:before="240" w:line="180" w:lineRule="exact"/>
      <w:jc w:val="center"/>
    </w:pPr>
    <w:rPr>
      <w:rFonts w:ascii="Arial" w:hAnsi="Arial"/>
      <w:sz w:val="14"/>
    </w:rPr>
  </w:style>
  <w:style w:type="paragraph" w:customStyle="1" w:styleId="T0">
    <w:name w:val="T"/>
    <w:basedOn w:val="j"/>
    <w:autoRedefine/>
    <w:rsid w:val="007E248B"/>
    <w:pPr>
      <w:widowControl w:val="0"/>
      <w:spacing w:before="0" w:line="240" w:lineRule="auto"/>
      <w:ind w:firstLine="0"/>
      <w:jc w:val="left"/>
    </w:pPr>
    <w:rPr>
      <w:color w:val="000000"/>
    </w:rPr>
  </w:style>
  <w:style w:type="paragraph" w:customStyle="1" w:styleId="i6">
    <w:name w:val="i6"/>
    <w:basedOn w:val="i3"/>
    <w:rsid w:val="007E248B"/>
    <w:pPr>
      <w:tabs>
        <w:tab w:val="left" w:pos="680"/>
      </w:tabs>
      <w:spacing w:before="240"/>
    </w:pPr>
    <w:rPr>
      <w:snapToGrid w:val="0"/>
    </w:rPr>
  </w:style>
  <w:style w:type="paragraph" w:customStyle="1" w:styleId="i7">
    <w:name w:val="i7"/>
    <w:basedOn w:val="i1"/>
    <w:rsid w:val="007E248B"/>
    <w:pPr>
      <w:spacing w:before="100"/>
      <w:jc w:val="left"/>
    </w:pPr>
    <w:rPr>
      <w:snapToGrid w:val="0"/>
    </w:rPr>
  </w:style>
  <w:style w:type="paragraph" w:customStyle="1" w:styleId="i8">
    <w:name w:val="i8"/>
    <w:basedOn w:val="i7"/>
    <w:rsid w:val="007E248B"/>
    <w:pPr>
      <w:jc w:val="both"/>
    </w:pPr>
  </w:style>
  <w:style w:type="paragraph" w:customStyle="1" w:styleId="g8">
    <w:name w:val="g8"/>
    <w:basedOn w:val="g"/>
    <w:rsid w:val="007E248B"/>
    <w:rPr>
      <w:sz w:val="16"/>
    </w:rPr>
  </w:style>
  <w:style w:type="paragraph" w:customStyle="1" w:styleId="ZDatum">
    <w:name w:val="Z_Datum"/>
    <w:basedOn w:val="Standard"/>
    <w:rsid w:val="007E248B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ZKopfzeile">
    <w:name w:val="Z_Kopfzeile"/>
    <w:basedOn w:val="Standard"/>
    <w:rsid w:val="007E248B"/>
    <w:pPr>
      <w:widowControl w:val="0"/>
      <w:tabs>
        <w:tab w:val="center" w:pos="3260"/>
        <w:tab w:val="right" w:pos="8081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Kustode">
    <w:name w:val="Z_Kustode"/>
    <w:basedOn w:val="Standard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7"/>
      <w:szCs w:val="20"/>
      <w:lang w:eastAsia="de-DE"/>
    </w:rPr>
  </w:style>
  <w:style w:type="paragraph" w:customStyle="1" w:styleId="ZSitzung">
    <w:name w:val="Z_Sitzung"/>
    <w:basedOn w:val="Standard"/>
    <w:rsid w:val="007E248B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32"/>
      <w:szCs w:val="20"/>
      <w:lang w:eastAsia="de-DE"/>
    </w:rPr>
  </w:style>
  <w:style w:type="character" w:customStyle="1" w:styleId="Fett-Kursiv">
    <w:name w:val="Fett-Kursiv"/>
    <w:rsid w:val="007E248B"/>
    <w:rPr>
      <w:b/>
      <w:i/>
    </w:rPr>
  </w:style>
  <w:style w:type="character" w:customStyle="1" w:styleId="Kursiv">
    <w:name w:val="Kursiv"/>
    <w:rsid w:val="007E248B"/>
    <w:rPr>
      <w:i/>
    </w:rPr>
  </w:style>
  <w:style w:type="paragraph" w:customStyle="1" w:styleId="ALJa-Nein-Enth">
    <w:name w:val="AL_Ja-Nein-Enth"/>
    <w:basedOn w:val="Standard"/>
    <w:rsid w:val="007E248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LNamen">
    <w:name w:val="AL_Namen"/>
    <w:basedOn w:val="Standard"/>
    <w:rsid w:val="007E248B"/>
    <w:pPr>
      <w:widowControl w:val="0"/>
      <w:tabs>
        <w:tab w:val="left" w:pos="1105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ALPartei">
    <w:name w:val="AL_Partei"/>
    <w:basedOn w:val="Standard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BookmarkRedetext">
    <w:name w:val="Bookmark_Redetext"/>
    <w:basedOn w:val="Standard"/>
    <w:rsid w:val="007E248B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FFFFFF"/>
      <w:sz w:val="48"/>
      <w:szCs w:val="20"/>
      <w:lang w:eastAsia="de-DE"/>
    </w:rPr>
  </w:style>
  <w:style w:type="paragraph" w:customStyle="1" w:styleId="file">
    <w:name w:val="file"/>
    <w:basedOn w:val="Standard"/>
    <w:rsid w:val="007E248B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10"/>
      <w:szCs w:val="20"/>
      <w:lang w:eastAsia="de-DE"/>
    </w:rPr>
  </w:style>
  <w:style w:type="paragraph" w:customStyle="1" w:styleId="J0">
    <w:name w:val="J"/>
    <w:basedOn w:val="Standard"/>
    <w:uiPriority w:val="99"/>
    <w:rsid w:val="007E248B"/>
    <w:pPr>
      <w:widowControl w:val="0"/>
      <w:tabs>
        <w:tab w:val="left" w:pos="1048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J10">
    <w:name w:val="J_1"/>
    <w:basedOn w:val="Standard"/>
    <w:uiPriority w:val="99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">
    <w:name w:val="K"/>
    <w:basedOn w:val="Standard"/>
    <w:uiPriority w:val="99"/>
    <w:rsid w:val="007E248B"/>
    <w:pPr>
      <w:widowControl w:val="0"/>
      <w:tabs>
        <w:tab w:val="left" w:pos="877"/>
        <w:tab w:val="left" w:pos="1276"/>
      </w:tabs>
      <w:spacing w:after="0" w:line="240" w:lineRule="auto"/>
      <w:ind w:left="877" w:right="399" w:hanging="399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block">
    <w:name w:val="K_block"/>
    <w:basedOn w:val="Standard"/>
    <w:uiPriority w:val="99"/>
    <w:rsid w:val="007E248B"/>
    <w:pPr>
      <w:widowControl w:val="0"/>
      <w:spacing w:after="0" w:line="240" w:lineRule="auto"/>
      <w:ind w:left="877" w:right="39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N">
    <w:name w:val="N"/>
    <w:basedOn w:val="Standard"/>
    <w:uiPriority w:val="99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Arial" w:eastAsia="Times New Roman" w:hAnsi="Arial" w:cs="Times New Roman"/>
      <w:b/>
      <w:snapToGrid w:val="0"/>
      <w:color w:val="000000"/>
      <w:sz w:val="19"/>
      <w:szCs w:val="20"/>
      <w:lang w:eastAsia="de-DE"/>
    </w:rPr>
  </w:style>
  <w:style w:type="paragraph" w:customStyle="1" w:styleId="O">
    <w:name w:val="O"/>
    <w:basedOn w:val="Standard"/>
    <w:uiPriority w:val="99"/>
    <w:rsid w:val="007E248B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">
    <w:name w:val="p"/>
    <w:basedOn w:val="Standard"/>
    <w:rsid w:val="007E248B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alpha">
    <w:name w:val="T_alpha"/>
    <w:basedOn w:val="Standard"/>
    <w:rsid w:val="007E248B"/>
    <w:pPr>
      <w:widowControl w:val="0"/>
      <w:tabs>
        <w:tab w:val="left" w:pos="709"/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alphaStrich">
    <w:name w:val="T_alpha_Strich"/>
    <w:basedOn w:val="Standard"/>
    <w:rsid w:val="007E248B"/>
    <w:pPr>
      <w:widowControl w:val="0"/>
      <w:tabs>
        <w:tab w:val="left" w:pos="1020"/>
      </w:tabs>
      <w:spacing w:after="0" w:line="240" w:lineRule="auto"/>
      <w:ind w:left="709" w:hanging="31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BerDrs">
    <w:name w:val="T_Ber.+Drs."/>
    <w:basedOn w:val="Standard"/>
    <w:rsid w:val="007E248B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interBerDrs">
    <w:name w:val="T_inter_Ber.+Drs."/>
    <w:basedOn w:val="Standard"/>
    <w:rsid w:val="007E248B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">
    <w:name w:val="T_inter_Nr."/>
    <w:basedOn w:val="Standard"/>
    <w:rsid w:val="007E248B"/>
    <w:pPr>
      <w:widowControl w:val="0"/>
      <w:tabs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">
    <w:name w:val="T_inter_Nr._Liste"/>
    <w:basedOn w:val="Standard"/>
    <w:rsid w:val="007E248B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Liste">
    <w:name w:val="T_inter_Nr._Liste_Liste"/>
    <w:basedOn w:val="Standard"/>
    <w:rsid w:val="007E248B"/>
    <w:pPr>
      <w:widowControl w:val="0"/>
      <w:tabs>
        <w:tab w:val="left" w:pos="142"/>
      </w:tabs>
      <w:spacing w:after="0" w:line="240" w:lineRule="auto"/>
      <w:ind w:left="142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Nralpha">
    <w:name w:val="T_Nr_alpha"/>
    <w:basedOn w:val="Standard"/>
    <w:rsid w:val="007E248B"/>
    <w:pPr>
      <w:widowControl w:val="0"/>
      <w:tabs>
        <w:tab w:val="left" w:pos="709"/>
        <w:tab w:val="left" w:pos="906"/>
        <w:tab w:val="right" w:pos="934"/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Ueberweisung">
    <w:name w:val="T_Ueberweisung"/>
    <w:basedOn w:val="Standard"/>
    <w:rsid w:val="007E248B"/>
    <w:pPr>
      <w:widowControl w:val="0"/>
      <w:spacing w:after="0" w:line="240" w:lineRule="auto"/>
      <w:ind w:left="709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ZP">
    <w:name w:val="T_ZP"/>
    <w:basedOn w:val="Standard"/>
    <w:rsid w:val="007E248B"/>
    <w:pPr>
      <w:widowControl w:val="0"/>
      <w:tabs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ZPE">
    <w:name w:val="T_ZP_E"/>
    <w:basedOn w:val="Standard"/>
    <w:rsid w:val="007E248B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0">
    <w:name w:val="Z"/>
    <w:basedOn w:val="Standard"/>
    <w:uiPriority w:val="99"/>
    <w:rsid w:val="007E248B"/>
    <w:pPr>
      <w:widowControl w:val="0"/>
      <w:tabs>
        <w:tab w:val="left" w:pos="877"/>
      </w:tabs>
      <w:spacing w:after="0" w:line="240" w:lineRule="auto"/>
      <w:ind w:left="87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4spaltig">
    <w:name w:val="Z_4spaltig"/>
    <w:basedOn w:val="Standard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ginn">
    <w:name w:val="Z_Beginn"/>
    <w:basedOn w:val="Standard"/>
    <w:rsid w:val="007E248B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ratung">
    <w:name w:val="Z_Beratung"/>
    <w:basedOn w:val="Standard"/>
    <w:uiPriority w:val="99"/>
    <w:rsid w:val="007E248B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ZFootnote">
    <w:name w:val="Z_Footnote"/>
    <w:basedOn w:val="Standard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ragestunde">
    <w:name w:val="Z_Fragestunde"/>
    <w:basedOn w:val="Standard"/>
    <w:rsid w:val="007E248B"/>
    <w:pPr>
      <w:widowControl w:val="0"/>
      <w:tabs>
        <w:tab w:val="left" w:pos="709"/>
      </w:tabs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Fussnote">
    <w:name w:val="Z_Fussnote"/>
    <w:basedOn w:val="Standard"/>
    <w:uiPriority w:val="99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ussnoteLi">
    <w:name w:val="Z_Fussnote_Li"/>
    <w:basedOn w:val="Standard"/>
    <w:rsid w:val="007E248B"/>
    <w:pPr>
      <w:widowControl w:val="0"/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character" w:customStyle="1" w:styleId="Hochgestellt">
    <w:name w:val="Hochgestellt"/>
    <w:uiPriority w:val="99"/>
    <w:rsid w:val="007E248B"/>
    <w:rPr>
      <w:vertAlign w:val="superscript"/>
    </w:rPr>
  </w:style>
  <w:style w:type="character" w:customStyle="1" w:styleId="Tiefgestellt">
    <w:name w:val="Tiefgestellt"/>
    <w:rsid w:val="007E248B"/>
    <w:rPr>
      <w:vertAlign w:val="subscript"/>
    </w:rPr>
  </w:style>
  <w:style w:type="character" w:customStyle="1" w:styleId="Times-Normal">
    <w:name w:val="Times-Normal"/>
    <w:rsid w:val="007E248B"/>
    <w:rPr>
      <w:rFonts w:ascii="TimesNewRoman" w:hAnsi="TimesNewRoman"/>
      <w:color w:val="000000"/>
      <w:sz w:val="20"/>
    </w:rPr>
  </w:style>
  <w:style w:type="paragraph" w:customStyle="1" w:styleId="Anlage1">
    <w:name w:val="Anlage_1"/>
    <w:basedOn w:val="Standard"/>
    <w:uiPriority w:val="99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1fest">
    <w:name w:val="Anlage_1_fest"/>
    <w:basedOn w:val="Standard"/>
    <w:uiPriority w:val="99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2">
    <w:name w:val="Anlage_2"/>
    <w:basedOn w:val="Standard"/>
    <w:uiPriority w:val="99"/>
    <w:rsid w:val="007E248B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palte-1">
    <w:name w:val="Anlage_Spalte-1"/>
    <w:basedOn w:val="Standard"/>
    <w:uiPriority w:val="99"/>
    <w:rsid w:val="007E248B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ff">
    <w:name w:val="Anlage_Spalte-ff"/>
    <w:basedOn w:val="Standard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Kopf">
    <w:name w:val="Anlage_Spalte_Kopf"/>
    <w:basedOn w:val="Standard"/>
    <w:uiPriority w:val="99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AnlageSteno">
    <w:name w:val="Anlage_Steno"/>
    <w:basedOn w:val="Standard"/>
    <w:rsid w:val="007E248B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3">
    <w:name w:val="Anlage_3"/>
    <w:basedOn w:val="Standard"/>
    <w:uiPriority w:val="99"/>
    <w:rsid w:val="007E248B"/>
    <w:pPr>
      <w:widowControl w:val="0"/>
      <w:spacing w:after="0" w:line="240" w:lineRule="auto"/>
      <w:ind w:left="1048" w:right="228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trich">
    <w:name w:val="Anlage_Strich"/>
    <w:basedOn w:val="Standard"/>
    <w:rsid w:val="007E248B"/>
    <w:pPr>
      <w:widowControl w:val="0"/>
      <w:tabs>
        <w:tab w:val="left" w:pos="763"/>
        <w:tab w:val="left" w:pos="1048"/>
      </w:tabs>
      <w:spacing w:after="0" w:line="240" w:lineRule="auto"/>
      <w:ind w:left="763" w:right="228" w:hanging="285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NAnlage">
    <w:name w:val="N_Anlage"/>
    <w:basedOn w:val="Standard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0">
    <w:name w:val="P"/>
    <w:basedOn w:val="Standard"/>
    <w:rsid w:val="007E248B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uFrage">
    <w:name w:val="zu Frage"/>
    <w:basedOn w:val="Standard"/>
    <w:rsid w:val="007E248B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character" w:customStyle="1" w:styleId="Redner">
    <w:name w:val="Redner"/>
    <w:rsid w:val="007E248B"/>
    <w:rPr>
      <w:b/>
      <w:i/>
      <w:color w:val="000000"/>
      <w:sz w:val="19"/>
    </w:rPr>
  </w:style>
  <w:style w:type="paragraph" w:customStyle="1" w:styleId="AInhaltBlock">
    <w:name w:val="A_Inhalt_Block"/>
    <w:basedOn w:val="Standard"/>
    <w:uiPriority w:val="99"/>
    <w:rsid w:val="007E248B"/>
    <w:pPr>
      <w:widowControl w:val="0"/>
      <w:tabs>
        <w:tab w:val="left" w:leader="dot" w:pos="2411"/>
        <w:tab w:val="right" w:pos="3260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">
    <w:name w:val="A_TOP"/>
    <w:basedOn w:val="Standard"/>
    <w:uiPriority w:val="99"/>
    <w:rsid w:val="007E248B"/>
    <w:pPr>
      <w:widowControl w:val="0"/>
      <w:tabs>
        <w:tab w:val="right" w:leader="dot" w:pos="2382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TOPListe">
    <w:name w:val="A_TOP_Liste"/>
    <w:basedOn w:val="Standard"/>
    <w:rsid w:val="007E248B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 w:right="852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">
    <w:name w:val="A_Inhalt"/>
    <w:basedOn w:val="Standard"/>
    <w:rsid w:val="007E248B"/>
    <w:pPr>
      <w:widowControl w:val="0"/>
      <w:tabs>
        <w:tab w:val="left" w:leader="dot" w:pos="2411"/>
        <w:tab w:val="right" w:pos="3260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E">
    <w:name w:val="A_Inhalt_E"/>
    <w:basedOn w:val="Standard"/>
    <w:rsid w:val="007E248B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ListeE">
    <w:name w:val="A_TOP_Liste_E"/>
    <w:basedOn w:val="Standard"/>
    <w:rsid w:val="007E248B"/>
    <w:pPr>
      <w:widowControl w:val="0"/>
      <w:tabs>
        <w:tab w:val="left" w:pos="709"/>
        <w:tab w:val="left" w:leader="dot" w:pos="2411"/>
        <w:tab w:val="right" w:pos="3260"/>
      </w:tabs>
      <w:spacing w:after="0" w:line="240" w:lineRule="auto"/>
      <w:ind w:left="709" w:right="852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ohne">
    <w:name w:val="A_Inhalt_ohne"/>
    <w:basedOn w:val="Standard"/>
    <w:rsid w:val="007E248B"/>
    <w:pPr>
      <w:widowControl w:val="0"/>
      <w:tabs>
        <w:tab w:val="left" w:pos="1276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Name">
    <w:name w:val="A_Inhalt_Name"/>
    <w:basedOn w:val="Standard"/>
    <w:rsid w:val="007E248B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2">
    <w:name w:val="Anlage_Spalte-2"/>
    <w:basedOn w:val="Standard"/>
    <w:uiPriority w:val="99"/>
    <w:rsid w:val="007E248B"/>
    <w:pPr>
      <w:widowControl w:val="0"/>
      <w:spacing w:after="0" w:line="260" w:lineRule="atLeast"/>
    </w:pPr>
    <w:rPr>
      <w:rFonts w:ascii="TimesNewRoman" w:eastAsia="Times New Roman" w:hAnsi="TimesNewRoman" w:cs="Times New Roman"/>
      <w:caps/>
      <w:snapToGrid w:val="0"/>
      <w:color w:val="000000"/>
      <w:sz w:val="20"/>
      <w:szCs w:val="20"/>
      <w:lang w:eastAsia="de-DE"/>
    </w:rPr>
  </w:style>
  <w:style w:type="paragraph" w:customStyle="1" w:styleId="AnlageSpalte-3">
    <w:name w:val="Anlage_Spalte-3"/>
    <w:basedOn w:val="Standard"/>
    <w:uiPriority w:val="99"/>
    <w:rsid w:val="007E248B"/>
    <w:pPr>
      <w:widowControl w:val="0"/>
      <w:spacing w:after="0" w:line="260" w:lineRule="atLeast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ListeBuchstabe">
    <w:name w:val="Liste_Buchstabe"/>
    <w:basedOn w:val="Standard"/>
    <w:uiPriority w:val="99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ListeNamen">
    <w:name w:val="Liste_Namen"/>
    <w:basedOn w:val="Standard"/>
    <w:uiPriority w:val="99"/>
    <w:rsid w:val="007E248B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0Koltitel">
    <w:name w:val="0_Koltitel"/>
    <w:basedOn w:val="Standard"/>
    <w:rsid w:val="007E248B"/>
    <w:pPr>
      <w:widowControl w:val="0"/>
      <w:tabs>
        <w:tab w:val="left" w:pos="1105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16"/>
      <w:szCs w:val="20"/>
      <w:lang w:eastAsia="de-DE"/>
    </w:rPr>
  </w:style>
  <w:style w:type="paragraph" w:customStyle="1" w:styleId="J-e1">
    <w:name w:val="J-e1"/>
    <w:basedOn w:val="Standard"/>
    <w:rsid w:val="007E248B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extra">
    <w:name w:val="J-extra"/>
    <w:basedOn w:val="Standard"/>
    <w:rsid w:val="007E248B"/>
    <w:pPr>
      <w:widowControl w:val="0"/>
      <w:tabs>
        <w:tab w:val="left" w:pos="849"/>
        <w:tab w:val="left" w:pos="1276"/>
      </w:tabs>
      <w:spacing w:after="0" w:line="240" w:lineRule="auto"/>
      <w:ind w:left="849" w:hanging="427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ohne">
    <w:name w:val="J-ohne"/>
    <w:basedOn w:val="Standard"/>
    <w:rsid w:val="007E248B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Inhalt">
    <w:name w:val="Inhalt"/>
    <w:basedOn w:val="Standard"/>
    <w:uiPriority w:val="99"/>
    <w:rsid w:val="007E248B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276" w:firstLine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Kklein">
    <w:name w:val="K_klein"/>
    <w:basedOn w:val="Standard"/>
    <w:uiPriority w:val="99"/>
    <w:rsid w:val="007E248B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048" w:right="228" w:hanging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Verzeichnis41">
    <w:name w:val="Verzeichnis 41"/>
    <w:basedOn w:val="Standard"/>
    <w:next w:val="Standard"/>
    <w:autoRedefine/>
    <w:uiPriority w:val="39"/>
    <w:unhideWhenUsed/>
    <w:rsid w:val="007E248B"/>
    <w:pPr>
      <w:spacing w:after="100" w:line="276" w:lineRule="auto"/>
      <w:ind w:left="660"/>
    </w:pPr>
    <w:rPr>
      <w:rFonts w:eastAsia="Times New Roman"/>
      <w:lang w:eastAsia="de-DE"/>
    </w:rPr>
  </w:style>
  <w:style w:type="paragraph" w:customStyle="1" w:styleId="Verzeichnis51">
    <w:name w:val="Verzeichnis 51"/>
    <w:basedOn w:val="Standard"/>
    <w:next w:val="Standard"/>
    <w:autoRedefine/>
    <w:uiPriority w:val="39"/>
    <w:unhideWhenUsed/>
    <w:rsid w:val="007E248B"/>
    <w:pPr>
      <w:spacing w:after="100" w:line="276" w:lineRule="auto"/>
      <w:ind w:left="880"/>
    </w:pPr>
    <w:rPr>
      <w:rFonts w:eastAsia="Times New Roman"/>
      <w:lang w:eastAsia="de-DE"/>
    </w:rPr>
  </w:style>
  <w:style w:type="paragraph" w:customStyle="1" w:styleId="Verzeichnis61">
    <w:name w:val="Verzeichnis 61"/>
    <w:basedOn w:val="Standard"/>
    <w:next w:val="Standard"/>
    <w:autoRedefine/>
    <w:uiPriority w:val="39"/>
    <w:unhideWhenUsed/>
    <w:rsid w:val="007E248B"/>
    <w:pPr>
      <w:spacing w:after="100" w:line="276" w:lineRule="auto"/>
      <w:ind w:left="1100"/>
    </w:pPr>
    <w:rPr>
      <w:rFonts w:eastAsia="Times New Roman"/>
      <w:lang w:eastAsia="de-DE"/>
    </w:rPr>
  </w:style>
  <w:style w:type="paragraph" w:customStyle="1" w:styleId="Verzeichnis71">
    <w:name w:val="Verzeichnis 71"/>
    <w:basedOn w:val="Standard"/>
    <w:next w:val="Standard"/>
    <w:autoRedefine/>
    <w:uiPriority w:val="39"/>
    <w:unhideWhenUsed/>
    <w:rsid w:val="007E248B"/>
    <w:pPr>
      <w:spacing w:after="100" w:line="276" w:lineRule="auto"/>
      <w:ind w:left="1320"/>
    </w:pPr>
    <w:rPr>
      <w:rFonts w:eastAsia="Times New Roman"/>
      <w:lang w:eastAsia="de-DE"/>
    </w:rPr>
  </w:style>
  <w:style w:type="paragraph" w:customStyle="1" w:styleId="Verzeichnis81">
    <w:name w:val="Verzeichnis 81"/>
    <w:basedOn w:val="Standard"/>
    <w:next w:val="Standard"/>
    <w:autoRedefine/>
    <w:uiPriority w:val="39"/>
    <w:unhideWhenUsed/>
    <w:rsid w:val="007E248B"/>
    <w:pPr>
      <w:spacing w:after="100" w:line="276" w:lineRule="auto"/>
      <w:ind w:left="1540"/>
    </w:pPr>
    <w:rPr>
      <w:rFonts w:eastAsia="Times New Roman"/>
      <w:lang w:eastAsia="de-DE"/>
    </w:rPr>
  </w:style>
  <w:style w:type="paragraph" w:customStyle="1" w:styleId="Verzeichnis91">
    <w:name w:val="Verzeichnis 91"/>
    <w:basedOn w:val="Standard"/>
    <w:next w:val="Standard"/>
    <w:autoRedefine/>
    <w:uiPriority w:val="39"/>
    <w:unhideWhenUsed/>
    <w:rsid w:val="007E248B"/>
    <w:pPr>
      <w:spacing w:after="100" w:line="276" w:lineRule="auto"/>
      <w:ind w:left="1760"/>
    </w:pPr>
    <w:rPr>
      <w:rFonts w:eastAsia="Times New Roman"/>
      <w:lang w:eastAsia="de-DE"/>
    </w:rPr>
  </w:style>
  <w:style w:type="paragraph" w:customStyle="1" w:styleId="CM178">
    <w:name w:val="CM178"/>
    <w:basedOn w:val="Default"/>
    <w:next w:val="Default"/>
    <w:uiPriority w:val="99"/>
    <w:rsid w:val="007E248B"/>
    <w:rPr>
      <w:color w:val="auto"/>
    </w:rPr>
  </w:style>
  <w:style w:type="character" w:styleId="SchwacheHervorhebung">
    <w:name w:val="Subtle Emphasis"/>
    <w:basedOn w:val="Absatz-Standardschriftart"/>
    <w:uiPriority w:val="19"/>
    <w:qFormat/>
    <w:rsid w:val="007E248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7E248B"/>
    <w:rPr>
      <w:i/>
      <w:iCs/>
      <w:color w:val="5B9BD5" w:themeColor="accent1"/>
    </w:rPr>
  </w:style>
  <w:style w:type="table" w:customStyle="1" w:styleId="Tabellenraster1">
    <w:name w:val="Tabellenraster1"/>
    <w:basedOn w:val="NormaleTabelle"/>
    <w:next w:val="Tabellenraster"/>
    <w:uiPriority w:val="39"/>
    <w:rsid w:val="007B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2400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6537D-0FB3-4460-8EAC-CF211FB6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B67F7653.dotm</Template>
  <TotalTime>0</TotalTime>
  <Pages>21</Pages>
  <Words>2952</Words>
  <Characters>18598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21507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3</cp:revision>
  <dcterms:created xsi:type="dcterms:W3CDTF">2017-06-09T08:16:00Z</dcterms:created>
  <dcterms:modified xsi:type="dcterms:W3CDTF">2017-07-24T15:42:00Z</dcterms:modified>
</cp:coreProperties>
</file>